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69108" w14:textId="77777777" w:rsidR="00486B01" w:rsidRPr="004C44CE" w:rsidRDefault="00486B01" w:rsidP="00486B01">
      <w:pPr>
        <w:spacing w:after="0" w:line="240" w:lineRule="auto"/>
        <w:jc w:val="center"/>
        <w:rPr>
          <w:rFonts w:asciiTheme="majorHAnsi" w:eastAsiaTheme="majorEastAsia" w:hAnsiTheme="majorHAnsi" w:cstheme="majorHAnsi"/>
          <w:b/>
          <w:bCs/>
          <w:color w:val="FF0000"/>
          <w:sz w:val="30"/>
          <w:szCs w:val="30"/>
        </w:rPr>
      </w:pPr>
      <w:r w:rsidRPr="004C44CE">
        <w:rPr>
          <w:rFonts w:asciiTheme="majorHAnsi" w:eastAsiaTheme="majorEastAsia" w:hAnsiTheme="majorHAnsi" w:cstheme="majorHAnsi"/>
          <w:b/>
          <w:bCs/>
          <w:color w:val="FF0000"/>
          <w:sz w:val="30"/>
          <w:szCs w:val="30"/>
        </w:rPr>
        <w:t>Client Interview Topic Guide – Advocacy Clients (40 Minutes)</w:t>
      </w:r>
    </w:p>
    <w:p w14:paraId="5755A8C6" w14:textId="77777777" w:rsidR="00486B01" w:rsidRDefault="00486B01" w:rsidP="00486B01">
      <w:pPr>
        <w:spacing w:after="0" w:line="240" w:lineRule="auto"/>
        <w:rPr>
          <w:rFonts w:asciiTheme="majorHAnsi" w:eastAsiaTheme="majorEastAsia" w:hAnsiTheme="majorHAnsi" w:cstheme="majorHAnsi"/>
          <w:color w:val="365F91" w:themeColor="accent1" w:themeShade="BF"/>
          <w:sz w:val="24"/>
          <w:szCs w:val="24"/>
        </w:rPr>
      </w:pPr>
    </w:p>
    <w:p w14:paraId="76C6C009" w14:textId="11C89700" w:rsidR="00486B01" w:rsidRPr="00486B01" w:rsidRDefault="00486B01" w:rsidP="00486B01">
      <w:pPr>
        <w:spacing w:after="0" w:line="240" w:lineRule="auto"/>
        <w:rPr>
          <w:rFonts w:asciiTheme="majorHAnsi" w:eastAsiaTheme="majorEastAsia" w:hAnsiTheme="majorHAnsi" w:cstheme="majorHAnsi"/>
          <w:b/>
          <w:bCs/>
          <w:sz w:val="24"/>
          <w:szCs w:val="24"/>
        </w:rPr>
      </w:pPr>
      <w:r w:rsidRPr="00486B01">
        <w:rPr>
          <w:rFonts w:asciiTheme="majorHAnsi" w:eastAsiaTheme="majorEastAsia" w:hAnsiTheme="majorHAnsi" w:cstheme="majorHAnsi"/>
          <w:b/>
          <w:bCs/>
          <w:sz w:val="24"/>
          <w:szCs w:val="24"/>
        </w:rPr>
        <w:t>Purpose:</w:t>
      </w:r>
    </w:p>
    <w:p w14:paraId="7ACCD3D6" w14:textId="77777777" w:rsidR="00486B01" w:rsidRDefault="00486B01" w:rsidP="00486B01">
      <w:pPr>
        <w:spacing w:after="0" w:line="240" w:lineRule="auto"/>
        <w:rPr>
          <w:rFonts w:asciiTheme="majorHAnsi" w:eastAsiaTheme="majorEastAsia" w:hAnsiTheme="majorHAnsi" w:cstheme="majorHAnsi"/>
          <w:sz w:val="24"/>
          <w:szCs w:val="24"/>
        </w:rPr>
      </w:pPr>
    </w:p>
    <w:p w14:paraId="41C21B32" w14:textId="4631AD29" w:rsidR="00486B01" w:rsidRPr="00486B01" w:rsidRDefault="00486B01" w:rsidP="00486B01">
      <w:pPr>
        <w:spacing w:after="0" w:line="240" w:lineRule="auto"/>
        <w:rPr>
          <w:rFonts w:asciiTheme="majorHAnsi" w:eastAsiaTheme="majorEastAsia" w:hAnsiTheme="majorHAnsi" w:cstheme="majorHAnsi"/>
          <w:sz w:val="24"/>
          <w:szCs w:val="24"/>
        </w:rPr>
      </w:pPr>
      <w:r w:rsidRPr="00486B01">
        <w:rPr>
          <w:rFonts w:asciiTheme="majorHAnsi" w:eastAsiaTheme="majorEastAsia" w:hAnsiTheme="majorHAnsi" w:cstheme="majorHAnsi"/>
          <w:sz w:val="24"/>
          <w:szCs w:val="24"/>
        </w:rPr>
        <w:t xml:space="preserve">To explore the client’s experience of longer-term advocacy support, focusing on their ability to speak up, </w:t>
      </w:r>
      <w:proofErr w:type="gramStart"/>
      <w:r w:rsidRPr="00486B01">
        <w:rPr>
          <w:rFonts w:asciiTheme="majorHAnsi" w:eastAsiaTheme="majorEastAsia" w:hAnsiTheme="majorHAnsi" w:cstheme="majorHAnsi"/>
          <w:sz w:val="24"/>
          <w:szCs w:val="24"/>
        </w:rPr>
        <w:t>understand</w:t>
      </w:r>
      <w:proofErr w:type="gramEnd"/>
      <w:r w:rsidRPr="00486B01">
        <w:rPr>
          <w:rFonts w:asciiTheme="majorHAnsi" w:eastAsiaTheme="majorEastAsia" w:hAnsiTheme="majorHAnsi" w:cstheme="majorHAnsi"/>
          <w:sz w:val="24"/>
          <w:szCs w:val="24"/>
        </w:rPr>
        <w:t xml:space="preserve"> their rights, navigate services, and resolve issues with greater confidence and independence.</w:t>
      </w:r>
    </w:p>
    <w:p w14:paraId="4E9A25CE" w14:textId="77777777" w:rsidR="00486B01" w:rsidRPr="00486B01" w:rsidRDefault="00486B01" w:rsidP="00486B01">
      <w:pPr>
        <w:spacing w:after="0" w:line="240" w:lineRule="auto"/>
        <w:rPr>
          <w:rFonts w:asciiTheme="majorHAnsi" w:eastAsiaTheme="majorEastAsia" w:hAnsiTheme="majorHAnsi" w:cstheme="majorHAnsi"/>
          <w:sz w:val="24"/>
          <w:szCs w:val="24"/>
        </w:rPr>
      </w:pPr>
    </w:p>
    <w:p w14:paraId="0AA9251C" w14:textId="77777777" w:rsidR="00486B01" w:rsidRPr="00486B01" w:rsidRDefault="00486B01" w:rsidP="00486B01">
      <w:pPr>
        <w:spacing w:after="0" w:line="240" w:lineRule="auto"/>
        <w:rPr>
          <w:rFonts w:asciiTheme="majorHAnsi" w:eastAsiaTheme="majorEastAsia" w:hAnsiTheme="majorHAnsi" w:cstheme="majorHAnsi"/>
          <w:b/>
          <w:bCs/>
          <w:sz w:val="24"/>
          <w:szCs w:val="24"/>
        </w:rPr>
      </w:pPr>
      <w:r w:rsidRPr="00486B01">
        <w:rPr>
          <w:rFonts w:asciiTheme="majorHAnsi" w:eastAsiaTheme="majorEastAsia" w:hAnsiTheme="majorHAnsi" w:cstheme="majorHAnsi"/>
          <w:b/>
          <w:bCs/>
          <w:sz w:val="24"/>
          <w:szCs w:val="24"/>
        </w:rPr>
        <w:t>Introduction (2–3 minutes)</w:t>
      </w:r>
    </w:p>
    <w:p w14:paraId="36E63952" w14:textId="77777777" w:rsidR="00486B01" w:rsidRDefault="00486B01" w:rsidP="00486B01">
      <w:pPr>
        <w:spacing w:after="0" w:line="240" w:lineRule="auto"/>
        <w:rPr>
          <w:rFonts w:asciiTheme="majorHAnsi" w:eastAsiaTheme="majorEastAsia" w:hAnsiTheme="majorHAnsi" w:cstheme="majorHAnsi"/>
          <w:sz w:val="24"/>
          <w:szCs w:val="24"/>
        </w:rPr>
      </w:pPr>
    </w:p>
    <w:p w14:paraId="16014B69" w14:textId="1EE79FB2" w:rsidR="00486B01" w:rsidRPr="00486B01" w:rsidRDefault="00486B01" w:rsidP="00486B01">
      <w:pPr>
        <w:pStyle w:val="ListParagraph"/>
        <w:numPr>
          <w:ilvl w:val="0"/>
          <w:numId w:val="10"/>
        </w:numPr>
        <w:spacing w:after="0" w:line="240" w:lineRule="auto"/>
        <w:rPr>
          <w:rFonts w:asciiTheme="majorHAnsi" w:eastAsiaTheme="majorEastAsia" w:hAnsiTheme="majorHAnsi" w:cstheme="majorHAnsi"/>
          <w:sz w:val="24"/>
          <w:szCs w:val="24"/>
        </w:rPr>
      </w:pPr>
      <w:r w:rsidRPr="00486B01">
        <w:rPr>
          <w:rFonts w:asciiTheme="majorHAnsi" w:eastAsiaTheme="majorEastAsia" w:hAnsiTheme="majorHAnsi" w:cstheme="majorHAnsi"/>
          <w:sz w:val="24"/>
          <w:szCs w:val="24"/>
        </w:rPr>
        <w:t>Thank the client for taking part.</w:t>
      </w:r>
    </w:p>
    <w:p w14:paraId="14009E6E" w14:textId="3931C778" w:rsidR="00486B01" w:rsidRPr="00486B01" w:rsidRDefault="00486B01" w:rsidP="00486B01">
      <w:pPr>
        <w:pStyle w:val="ListParagraph"/>
        <w:numPr>
          <w:ilvl w:val="0"/>
          <w:numId w:val="10"/>
        </w:numPr>
        <w:spacing w:after="0" w:line="240" w:lineRule="auto"/>
        <w:rPr>
          <w:rFonts w:asciiTheme="majorHAnsi" w:eastAsiaTheme="majorEastAsia" w:hAnsiTheme="majorHAnsi" w:cstheme="majorHAnsi"/>
          <w:sz w:val="24"/>
          <w:szCs w:val="24"/>
        </w:rPr>
      </w:pPr>
      <w:r w:rsidRPr="00486B01">
        <w:rPr>
          <w:rFonts w:asciiTheme="majorHAnsi" w:eastAsiaTheme="majorEastAsia" w:hAnsiTheme="majorHAnsi" w:cstheme="majorHAnsi"/>
          <w:sz w:val="24"/>
          <w:szCs w:val="24"/>
        </w:rPr>
        <w:t>Explain that the conversation is confidential and voluntary.</w:t>
      </w:r>
    </w:p>
    <w:p w14:paraId="76CAA4DE" w14:textId="77777777" w:rsidR="00486B01" w:rsidRPr="00486B01" w:rsidRDefault="00486B01" w:rsidP="00486B01">
      <w:pPr>
        <w:pStyle w:val="ListParagraph"/>
        <w:numPr>
          <w:ilvl w:val="0"/>
          <w:numId w:val="10"/>
        </w:numPr>
        <w:spacing w:after="0" w:line="240" w:lineRule="auto"/>
        <w:rPr>
          <w:rFonts w:asciiTheme="majorHAnsi" w:eastAsiaTheme="majorEastAsia" w:hAnsiTheme="majorHAnsi" w:cstheme="majorHAnsi"/>
          <w:sz w:val="24"/>
          <w:szCs w:val="24"/>
        </w:rPr>
      </w:pPr>
      <w:r w:rsidRPr="00486B01">
        <w:rPr>
          <w:rFonts w:asciiTheme="majorHAnsi" w:eastAsiaTheme="majorEastAsia" w:hAnsiTheme="majorHAnsi" w:cstheme="majorHAnsi"/>
          <w:sz w:val="24"/>
          <w:szCs w:val="24"/>
        </w:rPr>
        <w:t>Let them know they can skip any question if they don’t want to answer.</w:t>
      </w:r>
    </w:p>
    <w:p w14:paraId="5723E0B8" w14:textId="77777777" w:rsidR="00486B01" w:rsidRPr="00486B01" w:rsidRDefault="00486B01" w:rsidP="00486B01">
      <w:pPr>
        <w:spacing w:after="0" w:line="240" w:lineRule="auto"/>
        <w:rPr>
          <w:rFonts w:asciiTheme="majorHAnsi" w:eastAsiaTheme="majorEastAsia" w:hAnsiTheme="majorHAnsi" w:cstheme="majorHAnsi"/>
          <w:sz w:val="24"/>
          <w:szCs w:val="24"/>
        </w:rPr>
      </w:pPr>
    </w:p>
    <w:p w14:paraId="1670C74A" w14:textId="77777777" w:rsidR="00486B01" w:rsidRPr="004C44CE" w:rsidRDefault="00486B01" w:rsidP="00486B01">
      <w:pPr>
        <w:spacing w:after="0" w:line="240" w:lineRule="auto"/>
        <w:rPr>
          <w:rFonts w:asciiTheme="majorHAnsi" w:eastAsiaTheme="majorEastAsia" w:hAnsiTheme="majorHAnsi" w:cstheme="majorHAnsi"/>
          <w:b/>
          <w:bCs/>
          <w:sz w:val="24"/>
          <w:szCs w:val="24"/>
        </w:rPr>
      </w:pPr>
      <w:r w:rsidRPr="004C44CE">
        <w:rPr>
          <w:rFonts w:asciiTheme="majorHAnsi" w:eastAsiaTheme="majorEastAsia" w:hAnsiTheme="majorHAnsi" w:cstheme="majorHAnsi"/>
          <w:b/>
          <w:bCs/>
          <w:sz w:val="24"/>
          <w:szCs w:val="24"/>
        </w:rPr>
        <w:t>Warm-Up (5 minutes)</w:t>
      </w:r>
    </w:p>
    <w:p w14:paraId="22604480" w14:textId="77777777" w:rsidR="004C44CE" w:rsidRDefault="004C44CE" w:rsidP="00486B01">
      <w:pPr>
        <w:spacing w:after="0" w:line="240" w:lineRule="auto"/>
        <w:rPr>
          <w:rFonts w:asciiTheme="majorHAnsi" w:eastAsiaTheme="majorEastAsia" w:hAnsiTheme="majorHAnsi" w:cstheme="majorHAnsi"/>
          <w:sz w:val="24"/>
          <w:szCs w:val="24"/>
        </w:rPr>
      </w:pPr>
    </w:p>
    <w:p w14:paraId="7F9A308E" w14:textId="450D180B" w:rsidR="00486B01" w:rsidRPr="004C44CE" w:rsidRDefault="00486B01" w:rsidP="004C44CE">
      <w:pPr>
        <w:pStyle w:val="ListParagraph"/>
        <w:numPr>
          <w:ilvl w:val="0"/>
          <w:numId w:val="11"/>
        </w:numPr>
        <w:spacing w:after="0" w:line="240" w:lineRule="auto"/>
        <w:rPr>
          <w:rFonts w:asciiTheme="majorHAnsi" w:eastAsiaTheme="majorEastAsia" w:hAnsiTheme="majorHAnsi" w:cstheme="majorHAnsi"/>
          <w:sz w:val="24"/>
          <w:szCs w:val="24"/>
        </w:rPr>
      </w:pPr>
      <w:r w:rsidRPr="004C44CE">
        <w:rPr>
          <w:rFonts w:asciiTheme="majorHAnsi" w:eastAsiaTheme="majorEastAsia" w:hAnsiTheme="majorHAnsi" w:cstheme="majorHAnsi"/>
          <w:sz w:val="24"/>
          <w:szCs w:val="24"/>
        </w:rPr>
        <w:t>What was the issue or situation you needed help with when you first met your advocate?</w:t>
      </w:r>
    </w:p>
    <w:p w14:paraId="6110647E" w14:textId="77777777" w:rsidR="00486B01" w:rsidRPr="004C44CE" w:rsidRDefault="00486B01" w:rsidP="004C44CE">
      <w:pPr>
        <w:pStyle w:val="ListParagraph"/>
        <w:numPr>
          <w:ilvl w:val="0"/>
          <w:numId w:val="11"/>
        </w:numPr>
        <w:spacing w:after="0" w:line="240" w:lineRule="auto"/>
        <w:rPr>
          <w:rFonts w:asciiTheme="majorHAnsi" w:eastAsiaTheme="majorEastAsia" w:hAnsiTheme="majorHAnsi" w:cstheme="majorHAnsi"/>
          <w:sz w:val="24"/>
          <w:szCs w:val="24"/>
        </w:rPr>
      </w:pPr>
      <w:r w:rsidRPr="004C44CE">
        <w:rPr>
          <w:rFonts w:asciiTheme="majorHAnsi" w:eastAsiaTheme="majorEastAsia" w:hAnsiTheme="majorHAnsi" w:cstheme="majorHAnsi"/>
          <w:sz w:val="24"/>
          <w:szCs w:val="24"/>
        </w:rPr>
        <w:t>How did you find out about the advocacy service?</w:t>
      </w:r>
    </w:p>
    <w:p w14:paraId="4CEC1FDF" w14:textId="77777777" w:rsidR="00486B01" w:rsidRPr="00486B01" w:rsidRDefault="00486B01" w:rsidP="00486B01">
      <w:pPr>
        <w:spacing w:after="0" w:line="240" w:lineRule="auto"/>
        <w:rPr>
          <w:rFonts w:asciiTheme="majorHAnsi" w:eastAsiaTheme="majorEastAsia" w:hAnsiTheme="majorHAnsi" w:cstheme="majorHAnsi"/>
          <w:sz w:val="24"/>
          <w:szCs w:val="24"/>
        </w:rPr>
      </w:pPr>
    </w:p>
    <w:p w14:paraId="198F8FA5" w14:textId="77777777" w:rsidR="00486B01" w:rsidRDefault="00486B01" w:rsidP="00486B01">
      <w:pPr>
        <w:spacing w:after="0" w:line="240" w:lineRule="auto"/>
        <w:rPr>
          <w:rFonts w:asciiTheme="majorHAnsi" w:eastAsiaTheme="majorEastAsia" w:hAnsiTheme="majorHAnsi" w:cstheme="majorHAnsi"/>
          <w:b/>
          <w:bCs/>
          <w:sz w:val="24"/>
          <w:szCs w:val="24"/>
        </w:rPr>
      </w:pPr>
      <w:r w:rsidRPr="004C44CE">
        <w:rPr>
          <w:rFonts w:asciiTheme="majorHAnsi" w:eastAsiaTheme="majorEastAsia" w:hAnsiTheme="majorHAnsi" w:cstheme="majorHAnsi"/>
          <w:b/>
          <w:bCs/>
          <w:sz w:val="24"/>
          <w:szCs w:val="24"/>
        </w:rPr>
        <w:t>Main Sections (Approx. 30 minutes)</w:t>
      </w:r>
    </w:p>
    <w:p w14:paraId="187C81DA" w14:textId="77777777" w:rsidR="004C44CE" w:rsidRPr="004C44CE" w:rsidRDefault="004C44CE" w:rsidP="00486B01">
      <w:pPr>
        <w:spacing w:after="0" w:line="240" w:lineRule="auto"/>
        <w:rPr>
          <w:rFonts w:asciiTheme="majorHAnsi" w:eastAsiaTheme="majorEastAsia" w:hAnsiTheme="majorHAnsi" w:cstheme="majorHAnsi"/>
          <w:b/>
          <w:bCs/>
          <w:sz w:val="24"/>
          <w:szCs w:val="24"/>
        </w:rPr>
      </w:pPr>
    </w:p>
    <w:p w14:paraId="33867A6B" w14:textId="1F885161" w:rsidR="00486B01" w:rsidRPr="004C44CE" w:rsidRDefault="00486B01" w:rsidP="004C44CE">
      <w:pPr>
        <w:pStyle w:val="ListParagraph"/>
        <w:numPr>
          <w:ilvl w:val="0"/>
          <w:numId w:val="19"/>
        </w:numPr>
        <w:spacing w:after="0" w:line="240" w:lineRule="auto"/>
        <w:rPr>
          <w:rFonts w:asciiTheme="majorHAnsi" w:eastAsiaTheme="majorEastAsia" w:hAnsiTheme="majorHAnsi" w:cstheme="majorHAnsi"/>
          <w:sz w:val="24"/>
          <w:szCs w:val="24"/>
        </w:rPr>
      </w:pPr>
      <w:r w:rsidRPr="004C44CE">
        <w:rPr>
          <w:rFonts w:asciiTheme="majorHAnsi" w:eastAsiaTheme="majorEastAsia" w:hAnsiTheme="majorHAnsi" w:cstheme="majorHAnsi"/>
          <w:b/>
          <w:bCs/>
          <w:sz w:val="24"/>
          <w:szCs w:val="24"/>
        </w:rPr>
        <w:t>Progress and Practical Change (8 minutes)</w:t>
      </w:r>
    </w:p>
    <w:p w14:paraId="49132DAB" w14:textId="77777777" w:rsidR="00486B01" w:rsidRPr="00486B01" w:rsidRDefault="00486B01" w:rsidP="00486B01">
      <w:pPr>
        <w:spacing w:after="0" w:line="240" w:lineRule="auto"/>
        <w:rPr>
          <w:rFonts w:asciiTheme="majorHAnsi" w:eastAsiaTheme="majorEastAsia" w:hAnsiTheme="majorHAnsi" w:cstheme="majorHAnsi"/>
          <w:sz w:val="24"/>
          <w:szCs w:val="24"/>
        </w:rPr>
      </w:pPr>
    </w:p>
    <w:p w14:paraId="7FCBC7F1" w14:textId="77777777" w:rsidR="00486B01" w:rsidRPr="004C44CE" w:rsidRDefault="00486B01" w:rsidP="004C44CE">
      <w:pPr>
        <w:pStyle w:val="ListParagraph"/>
        <w:numPr>
          <w:ilvl w:val="0"/>
          <w:numId w:val="12"/>
        </w:numPr>
        <w:spacing w:after="0" w:line="240" w:lineRule="auto"/>
        <w:rPr>
          <w:rFonts w:asciiTheme="majorHAnsi" w:eastAsiaTheme="majorEastAsia" w:hAnsiTheme="majorHAnsi" w:cstheme="majorHAnsi"/>
          <w:sz w:val="24"/>
          <w:szCs w:val="24"/>
        </w:rPr>
      </w:pPr>
      <w:r w:rsidRPr="004C44CE">
        <w:rPr>
          <w:rFonts w:asciiTheme="majorHAnsi" w:eastAsiaTheme="majorEastAsia" w:hAnsiTheme="majorHAnsi" w:cstheme="majorHAnsi"/>
          <w:sz w:val="24"/>
          <w:szCs w:val="24"/>
        </w:rPr>
        <w:t>Since working with your advocate, what’s changed with the issue you needed help with?</w:t>
      </w:r>
    </w:p>
    <w:p w14:paraId="08B8002C" w14:textId="77777777" w:rsidR="00486B01" w:rsidRPr="004C44CE" w:rsidRDefault="00486B01" w:rsidP="004C44CE">
      <w:pPr>
        <w:pStyle w:val="ListParagraph"/>
        <w:numPr>
          <w:ilvl w:val="0"/>
          <w:numId w:val="12"/>
        </w:numPr>
        <w:spacing w:after="0" w:line="240" w:lineRule="auto"/>
        <w:rPr>
          <w:rFonts w:asciiTheme="majorHAnsi" w:eastAsiaTheme="majorEastAsia" w:hAnsiTheme="majorHAnsi" w:cstheme="majorHAnsi"/>
          <w:sz w:val="24"/>
          <w:szCs w:val="24"/>
        </w:rPr>
      </w:pPr>
      <w:r w:rsidRPr="004C44CE">
        <w:rPr>
          <w:rFonts w:asciiTheme="majorHAnsi" w:eastAsiaTheme="majorEastAsia" w:hAnsiTheme="majorHAnsi" w:cstheme="majorHAnsi"/>
          <w:sz w:val="24"/>
          <w:szCs w:val="24"/>
        </w:rPr>
        <w:t>Where are things at now? Has anything been resolved or improved?</w:t>
      </w:r>
    </w:p>
    <w:p w14:paraId="15EB5C79" w14:textId="77777777" w:rsidR="00486B01" w:rsidRPr="00486B01" w:rsidRDefault="00486B01" w:rsidP="00486B01">
      <w:pPr>
        <w:spacing w:after="0" w:line="240" w:lineRule="auto"/>
        <w:rPr>
          <w:rFonts w:asciiTheme="majorHAnsi" w:eastAsiaTheme="majorEastAsia" w:hAnsiTheme="majorHAnsi" w:cstheme="majorHAnsi"/>
          <w:sz w:val="24"/>
          <w:szCs w:val="24"/>
        </w:rPr>
      </w:pPr>
    </w:p>
    <w:p w14:paraId="01474230" w14:textId="2BA81493" w:rsidR="00486B01" w:rsidRPr="004C44CE" w:rsidRDefault="00486B01" w:rsidP="004C44CE">
      <w:pPr>
        <w:pStyle w:val="ListParagraph"/>
        <w:numPr>
          <w:ilvl w:val="0"/>
          <w:numId w:val="19"/>
        </w:numPr>
        <w:spacing w:after="0" w:line="240" w:lineRule="auto"/>
        <w:rPr>
          <w:rFonts w:asciiTheme="majorHAnsi" w:eastAsiaTheme="majorEastAsia" w:hAnsiTheme="majorHAnsi" w:cstheme="majorHAnsi"/>
          <w:b/>
          <w:bCs/>
          <w:sz w:val="24"/>
          <w:szCs w:val="24"/>
        </w:rPr>
      </w:pPr>
      <w:r w:rsidRPr="004C44CE">
        <w:rPr>
          <w:rFonts w:asciiTheme="majorHAnsi" w:eastAsiaTheme="majorEastAsia" w:hAnsiTheme="majorHAnsi" w:cstheme="majorHAnsi"/>
          <w:b/>
          <w:bCs/>
          <w:sz w:val="24"/>
          <w:szCs w:val="24"/>
        </w:rPr>
        <w:t>Rights and Having a Voice (6 minutes)</w:t>
      </w:r>
    </w:p>
    <w:p w14:paraId="25C2CFB4" w14:textId="77777777" w:rsidR="00486B01" w:rsidRPr="00486B01" w:rsidRDefault="00486B01" w:rsidP="00486B01">
      <w:pPr>
        <w:spacing w:after="0" w:line="240" w:lineRule="auto"/>
        <w:rPr>
          <w:rFonts w:asciiTheme="majorHAnsi" w:eastAsiaTheme="majorEastAsia" w:hAnsiTheme="majorHAnsi" w:cstheme="majorHAnsi"/>
          <w:sz w:val="24"/>
          <w:szCs w:val="24"/>
        </w:rPr>
      </w:pPr>
    </w:p>
    <w:p w14:paraId="3DA702EF" w14:textId="77777777" w:rsidR="00486B01" w:rsidRPr="004C44CE" w:rsidRDefault="00486B01" w:rsidP="004C44CE">
      <w:pPr>
        <w:pStyle w:val="ListParagraph"/>
        <w:numPr>
          <w:ilvl w:val="0"/>
          <w:numId w:val="13"/>
        </w:numPr>
        <w:spacing w:after="0" w:line="240" w:lineRule="auto"/>
        <w:rPr>
          <w:rFonts w:asciiTheme="majorHAnsi" w:eastAsiaTheme="majorEastAsia" w:hAnsiTheme="majorHAnsi" w:cstheme="majorHAnsi"/>
          <w:sz w:val="24"/>
          <w:szCs w:val="24"/>
        </w:rPr>
      </w:pPr>
      <w:r w:rsidRPr="004C44CE">
        <w:rPr>
          <w:rFonts w:asciiTheme="majorHAnsi" w:eastAsiaTheme="majorEastAsia" w:hAnsiTheme="majorHAnsi" w:cstheme="majorHAnsi"/>
          <w:sz w:val="24"/>
          <w:szCs w:val="24"/>
        </w:rPr>
        <w:t>Do you feel your rights were better respected or upheld as a result of the support?</w:t>
      </w:r>
    </w:p>
    <w:p w14:paraId="6836091E" w14:textId="77777777" w:rsidR="00486B01" w:rsidRPr="004C44CE" w:rsidRDefault="00486B01" w:rsidP="004C44CE">
      <w:pPr>
        <w:pStyle w:val="ListParagraph"/>
        <w:numPr>
          <w:ilvl w:val="0"/>
          <w:numId w:val="13"/>
        </w:numPr>
        <w:spacing w:after="0" w:line="240" w:lineRule="auto"/>
        <w:rPr>
          <w:rFonts w:asciiTheme="majorHAnsi" w:eastAsiaTheme="majorEastAsia" w:hAnsiTheme="majorHAnsi" w:cstheme="majorHAnsi"/>
          <w:sz w:val="24"/>
          <w:szCs w:val="24"/>
        </w:rPr>
      </w:pPr>
      <w:r w:rsidRPr="004C44CE">
        <w:rPr>
          <w:rFonts w:asciiTheme="majorHAnsi" w:eastAsiaTheme="majorEastAsia" w:hAnsiTheme="majorHAnsi" w:cstheme="majorHAnsi"/>
          <w:sz w:val="24"/>
          <w:szCs w:val="24"/>
        </w:rPr>
        <w:t>How confident do you now feel speaking up for yourself — for example, in meetings or when dealing with services?</w:t>
      </w:r>
    </w:p>
    <w:p w14:paraId="7C08B81C" w14:textId="77777777" w:rsidR="00486B01" w:rsidRPr="00486B01" w:rsidRDefault="00486B01" w:rsidP="00486B01">
      <w:pPr>
        <w:spacing w:after="0" w:line="240" w:lineRule="auto"/>
        <w:rPr>
          <w:rFonts w:asciiTheme="majorHAnsi" w:eastAsiaTheme="majorEastAsia" w:hAnsiTheme="majorHAnsi" w:cstheme="majorHAnsi"/>
          <w:sz w:val="24"/>
          <w:szCs w:val="24"/>
        </w:rPr>
      </w:pPr>
    </w:p>
    <w:p w14:paraId="758BFFCE" w14:textId="41BDB36C" w:rsidR="00486B01" w:rsidRDefault="00486B01" w:rsidP="004C44CE">
      <w:pPr>
        <w:pStyle w:val="ListParagraph"/>
        <w:numPr>
          <w:ilvl w:val="0"/>
          <w:numId w:val="19"/>
        </w:numPr>
        <w:spacing w:after="0" w:line="240" w:lineRule="auto"/>
        <w:rPr>
          <w:rFonts w:asciiTheme="majorHAnsi" w:eastAsiaTheme="majorEastAsia" w:hAnsiTheme="majorHAnsi" w:cstheme="majorHAnsi"/>
          <w:b/>
          <w:bCs/>
          <w:sz w:val="24"/>
          <w:szCs w:val="24"/>
        </w:rPr>
      </w:pPr>
      <w:r w:rsidRPr="004C44CE">
        <w:rPr>
          <w:rFonts w:asciiTheme="majorHAnsi" w:eastAsiaTheme="majorEastAsia" w:hAnsiTheme="majorHAnsi" w:cstheme="majorHAnsi"/>
          <w:b/>
          <w:bCs/>
          <w:sz w:val="24"/>
          <w:szCs w:val="24"/>
        </w:rPr>
        <w:t>Knowledge and Independence (6 minutes)</w:t>
      </w:r>
    </w:p>
    <w:p w14:paraId="6DA1020D" w14:textId="77777777" w:rsidR="0043417A" w:rsidRPr="0043417A" w:rsidRDefault="0043417A" w:rsidP="0043417A">
      <w:pPr>
        <w:spacing w:after="0" w:line="240" w:lineRule="auto"/>
        <w:ind w:left="360"/>
        <w:rPr>
          <w:rFonts w:asciiTheme="majorHAnsi" w:eastAsiaTheme="majorEastAsia" w:hAnsiTheme="majorHAnsi" w:cstheme="majorHAnsi"/>
          <w:b/>
          <w:bCs/>
          <w:sz w:val="24"/>
          <w:szCs w:val="24"/>
        </w:rPr>
      </w:pPr>
    </w:p>
    <w:p w14:paraId="654EFF7B" w14:textId="77777777" w:rsidR="00486B01" w:rsidRPr="004C44CE" w:rsidRDefault="00486B01" w:rsidP="004C44CE">
      <w:pPr>
        <w:pStyle w:val="ListParagraph"/>
        <w:numPr>
          <w:ilvl w:val="0"/>
          <w:numId w:val="14"/>
        </w:numPr>
        <w:spacing w:after="0" w:line="240" w:lineRule="auto"/>
        <w:rPr>
          <w:rFonts w:asciiTheme="majorHAnsi" w:eastAsiaTheme="majorEastAsia" w:hAnsiTheme="majorHAnsi" w:cstheme="majorHAnsi"/>
          <w:sz w:val="24"/>
          <w:szCs w:val="24"/>
        </w:rPr>
      </w:pPr>
      <w:r w:rsidRPr="004C44CE">
        <w:rPr>
          <w:rFonts w:asciiTheme="majorHAnsi" w:eastAsiaTheme="majorEastAsia" w:hAnsiTheme="majorHAnsi" w:cstheme="majorHAnsi"/>
          <w:sz w:val="24"/>
          <w:szCs w:val="24"/>
        </w:rPr>
        <w:lastRenderedPageBreak/>
        <w:t>Do you now have a better understanding of your rights or how to deal with problems in future?</w:t>
      </w:r>
    </w:p>
    <w:p w14:paraId="3A1DD257" w14:textId="77777777" w:rsidR="00486B01" w:rsidRPr="004C44CE" w:rsidRDefault="00486B01" w:rsidP="004C44CE">
      <w:pPr>
        <w:pStyle w:val="ListParagraph"/>
        <w:numPr>
          <w:ilvl w:val="0"/>
          <w:numId w:val="14"/>
        </w:numPr>
        <w:spacing w:after="0" w:line="240" w:lineRule="auto"/>
        <w:rPr>
          <w:rFonts w:asciiTheme="majorHAnsi" w:eastAsiaTheme="majorEastAsia" w:hAnsiTheme="majorHAnsi" w:cstheme="majorHAnsi"/>
          <w:sz w:val="24"/>
          <w:szCs w:val="24"/>
        </w:rPr>
      </w:pPr>
      <w:r w:rsidRPr="004C44CE">
        <w:rPr>
          <w:rFonts w:asciiTheme="majorHAnsi" w:eastAsiaTheme="majorEastAsia" w:hAnsiTheme="majorHAnsi" w:cstheme="majorHAnsi"/>
          <w:sz w:val="24"/>
          <w:szCs w:val="24"/>
        </w:rPr>
        <w:t>Have you taken any steps on your own since getting support — for example, sorting something out yourself, contacting a service, or preparing for a meeting?</w:t>
      </w:r>
    </w:p>
    <w:p w14:paraId="251B3504" w14:textId="77777777" w:rsidR="00486B01" w:rsidRPr="00486B01" w:rsidRDefault="00486B01" w:rsidP="00486B01">
      <w:pPr>
        <w:spacing w:after="0" w:line="240" w:lineRule="auto"/>
        <w:rPr>
          <w:rFonts w:asciiTheme="majorHAnsi" w:eastAsiaTheme="majorEastAsia" w:hAnsiTheme="majorHAnsi" w:cstheme="majorHAnsi"/>
          <w:sz w:val="24"/>
          <w:szCs w:val="24"/>
        </w:rPr>
      </w:pPr>
    </w:p>
    <w:p w14:paraId="1FCD9307" w14:textId="53714B4E" w:rsidR="00486B01" w:rsidRPr="004C44CE" w:rsidRDefault="00486B01" w:rsidP="004C44CE">
      <w:pPr>
        <w:pStyle w:val="ListParagraph"/>
        <w:numPr>
          <w:ilvl w:val="0"/>
          <w:numId w:val="19"/>
        </w:numPr>
        <w:spacing w:after="0" w:line="240" w:lineRule="auto"/>
        <w:rPr>
          <w:rFonts w:asciiTheme="majorHAnsi" w:eastAsiaTheme="majorEastAsia" w:hAnsiTheme="majorHAnsi" w:cstheme="majorHAnsi"/>
          <w:b/>
          <w:bCs/>
          <w:sz w:val="24"/>
          <w:szCs w:val="24"/>
        </w:rPr>
      </w:pPr>
      <w:r w:rsidRPr="004C44CE">
        <w:rPr>
          <w:rFonts w:asciiTheme="majorHAnsi" w:eastAsiaTheme="majorEastAsia" w:hAnsiTheme="majorHAnsi" w:cstheme="majorHAnsi"/>
          <w:b/>
          <w:bCs/>
          <w:sz w:val="24"/>
          <w:szCs w:val="24"/>
        </w:rPr>
        <w:t>Wellbeing and Community (5 minutes)</w:t>
      </w:r>
    </w:p>
    <w:p w14:paraId="2C8E2C57" w14:textId="77777777" w:rsidR="00486B01" w:rsidRPr="00486B01" w:rsidRDefault="00486B01" w:rsidP="00486B01">
      <w:pPr>
        <w:spacing w:after="0" w:line="240" w:lineRule="auto"/>
        <w:rPr>
          <w:rFonts w:asciiTheme="majorHAnsi" w:eastAsiaTheme="majorEastAsia" w:hAnsiTheme="majorHAnsi" w:cstheme="majorHAnsi"/>
          <w:sz w:val="24"/>
          <w:szCs w:val="24"/>
        </w:rPr>
      </w:pPr>
    </w:p>
    <w:p w14:paraId="6547D34E" w14:textId="77777777" w:rsidR="00486B01" w:rsidRPr="004C44CE" w:rsidRDefault="00486B01" w:rsidP="004C44CE">
      <w:pPr>
        <w:pStyle w:val="ListParagraph"/>
        <w:numPr>
          <w:ilvl w:val="0"/>
          <w:numId w:val="15"/>
        </w:numPr>
        <w:spacing w:after="0" w:line="240" w:lineRule="auto"/>
        <w:rPr>
          <w:rFonts w:asciiTheme="majorHAnsi" w:eastAsiaTheme="majorEastAsia" w:hAnsiTheme="majorHAnsi" w:cstheme="majorHAnsi"/>
          <w:sz w:val="24"/>
          <w:szCs w:val="24"/>
        </w:rPr>
      </w:pPr>
      <w:r w:rsidRPr="004C44CE">
        <w:rPr>
          <w:rFonts w:asciiTheme="majorHAnsi" w:eastAsiaTheme="majorEastAsia" w:hAnsiTheme="majorHAnsi" w:cstheme="majorHAnsi"/>
          <w:sz w:val="24"/>
          <w:szCs w:val="24"/>
        </w:rPr>
        <w:t xml:space="preserve">Has </w:t>
      </w:r>
      <w:proofErr w:type="gramStart"/>
      <w:r w:rsidRPr="004C44CE">
        <w:rPr>
          <w:rFonts w:asciiTheme="majorHAnsi" w:eastAsiaTheme="majorEastAsia" w:hAnsiTheme="majorHAnsi" w:cstheme="majorHAnsi"/>
          <w:sz w:val="24"/>
          <w:szCs w:val="24"/>
        </w:rPr>
        <w:t>the advocacy</w:t>
      </w:r>
      <w:proofErr w:type="gramEnd"/>
      <w:r w:rsidRPr="004C44CE">
        <w:rPr>
          <w:rFonts w:asciiTheme="majorHAnsi" w:eastAsiaTheme="majorEastAsia" w:hAnsiTheme="majorHAnsi" w:cstheme="majorHAnsi"/>
          <w:sz w:val="24"/>
          <w:szCs w:val="24"/>
        </w:rPr>
        <w:t xml:space="preserve"> support made a difference in how connected you feel — for example, to services, education, community, or support groups?</w:t>
      </w:r>
    </w:p>
    <w:p w14:paraId="12B92519" w14:textId="77777777" w:rsidR="00486B01" w:rsidRPr="004C44CE" w:rsidRDefault="00486B01" w:rsidP="004C44CE">
      <w:pPr>
        <w:pStyle w:val="ListParagraph"/>
        <w:numPr>
          <w:ilvl w:val="0"/>
          <w:numId w:val="15"/>
        </w:numPr>
        <w:spacing w:after="0" w:line="240" w:lineRule="auto"/>
        <w:rPr>
          <w:rFonts w:asciiTheme="majorHAnsi" w:eastAsiaTheme="majorEastAsia" w:hAnsiTheme="majorHAnsi" w:cstheme="majorHAnsi"/>
          <w:sz w:val="24"/>
          <w:szCs w:val="24"/>
        </w:rPr>
      </w:pPr>
      <w:r w:rsidRPr="004C44CE">
        <w:rPr>
          <w:rFonts w:asciiTheme="majorHAnsi" w:eastAsiaTheme="majorEastAsia" w:hAnsiTheme="majorHAnsi" w:cstheme="majorHAnsi"/>
          <w:sz w:val="24"/>
          <w:szCs w:val="24"/>
        </w:rPr>
        <w:t xml:space="preserve">Has </w:t>
      </w:r>
      <w:proofErr w:type="gramStart"/>
      <w:r w:rsidRPr="004C44CE">
        <w:rPr>
          <w:rFonts w:asciiTheme="majorHAnsi" w:eastAsiaTheme="majorEastAsia" w:hAnsiTheme="majorHAnsi" w:cstheme="majorHAnsi"/>
          <w:sz w:val="24"/>
          <w:szCs w:val="24"/>
        </w:rPr>
        <w:t>the support</w:t>
      </w:r>
      <w:proofErr w:type="gramEnd"/>
      <w:r w:rsidRPr="004C44CE">
        <w:rPr>
          <w:rFonts w:asciiTheme="majorHAnsi" w:eastAsiaTheme="majorEastAsia" w:hAnsiTheme="majorHAnsi" w:cstheme="majorHAnsi"/>
          <w:sz w:val="24"/>
          <w:szCs w:val="24"/>
        </w:rPr>
        <w:t xml:space="preserve"> affected your wellbeing — either positively or negatively?</w:t>
      </w:r>
    </w:p>
    <w:p w14:paraId="63D0E7FA" w14:textId="77777777" w:rsidR="00486B01" w:rsidRPr="00486B01" w:rsidRDefault="00486B01" w:rsidP="00486B01">
      <w:pPr>
        <w:spacing w:after="0" w:line="240" w:lineRule="auto"/>
        <w:rPr>
          <w:rFonts w:asciiTheme="majorHAnsi" w:eastAsiaTheme="majorEastAsia" w:hAnsiTheme="majorHAnsi" w:cstheme="majorHAnsi"/>
          <w:sz w:val="24"/>
          <w:szCs w:val="24"/>
        </w:rPr>
      </w:pPr>
    </w:p>
    <w:p w14:paraId="60604EFD" w14:textId="0F899526" w:rsidR="00486B01" w:rsidRPr="004C44CE" w:rsidRDefault="00486B01" w:rsidP="004C44CE">
      <w:pPr>
        <w:pStyle w:val="ListParagraph"/>
        <w:numPr>
          <w:ilvl w:val="0"/>
          <w:numId w:val="19"/>
        </w:numPr>
        <w:spacing w:after="0" w:line="240" w:lineRule="auto"/>
        <w:rPr>
          <w:rFonts w:asciiTheme="majorHAnsi" w:eastAsiaTheme="majorEastAsia" w:hAnsiTheme="majorHAnsi" w:cstheme="majorHAnsi"/>
          <w:b/>
          <w:bCs/>
          <w:sz w:val="24"/>
          <w:szCs w:val="24"/>
        </w:rPr>
      </w:pPr>
      <w:r w:rsidRPr="004C44CE">
        <w:rPr>
          <w:rFonts w:asciiTheme="majorHAnsi" w:eastAsiaTheme="majorEastAsia" w:hAnsiTheme="majorHAnsi" w:cstheme="majorHAnsi"/>
          <w:b/>
          <w:bCs/>
          <w:sz w:val="24"/>
          <w:szCs w:val="24"/>
        </w:rPr>
        <w:t>Reflections (5 minutes)</w:t>
      </w:r>
    </w:p>
    <w:p w14:paraId="69C332B3" w14:textId="77777777" w:rsidR="00486B01" w:rsidRPr="00486B01" w:rsidRDefault="00486B01" w:rsidP="00486B01">
      <w:pPr>
        <w:spacing w:after="0" w:line="240" w:lineRule="auto"/>
        <w:rPr>
          <w:rFonts w:asciiTheme="majorHAnsi" w:eastAsiaTheme="majorEastAsia" w:hAnsiTheme="majorHAnsi" w:cstheme="majorHAnsi"/>
          <w:sz w:val="24"/>
          <w:szCs w:val="24"/>
        </w:rPr>
      </w:pPr>
    </w:p>
    <w:p w14:paraId="007CE15C" w14:textId="77777777" w:rsidR="00486B01" w:rsidRPr="004C44CE" w:rsidRDefault="00486B01" w:rsidP="004C44CE">
      <w:pPr>
        <w:pStyle w:val="ListParagraph"/>
        <w:numPr>
          <w:ilvl w:val="0"/>
          <w:numId w:val="16"/>
        </w:numPr>
        <w:spacing w:after="0" w:line="240" w:lineRule="auto"/>
        <w:rPr>
          <w:rFonts w:asciiTheme="majorHAnsi" w:eastAsiaTheme="majorEastAsia" w:hAnsiTheme="majorHAnsi" w:cstheme="majorHAnsi"/>
          <w:sz w:val="24"/>
          <w:szCs w:val="24"/>
        </w:rPr>
      </w:pPr>
      <w:r w:rsidRPr="004C44CE">
        <w:rPr>
          <w:rFonts w:asciiTheme="majorHAnsi" w:eastAsiaTheme="majorEastAsia" w:hAnsiTheme="majorHAnsi" w:cstheme="majorHAnsi"/>
          <w:sz w:val="24"/>
          <w:szCs w:val="24"/>
        </w:rPr>
        <w:t>What overall difference has advocacy made for you personally?</w:t>
      </w:r>
    </w:p>
    <w:p w14:paraId="569F0FDF" w14:textId="77777777" w:rsidR="00486B01" w:rsidRPr="004C44CE" w:rsidRDefault="00486B01" w:rsidP="004C44CE">
      <w:pPr>
        <w:pStyle w:val="ListParagraph"/>
        <w:numPr>
          <w:ilvl w:val="0"/>
          <w:numId w:val="16"/>
        </w:numPr>
        <w:spacing w:after="0" w:line="240" w:lineRule="auto"/>
        <w:rPr>
          <w:rFonts w:asciiTheme="majorHAnsi" w:eastAsiaTheme="majorEastAsia" w:hAnsiTheme="majorHAnsi" w:cstheme="majorHAnsi"/>
          <w:sz w:val="24"/>
          <w:szCs w:val="24"/>
        </w:rPr>
      </w:pPr>
      <w:r w:rsidRPr="004C44CE">
        <w:rPr>
          <w:rFonts w:asciiTheme="majorHAnsi" w:eastAsiaTheme="majorEastAsia" w:hAnsiTheme="majorHAnsi" w:cstheme="majorHAnsi"/>
          <w:sz w:val="24"/>
          <w:szCs w:val="24"/>
        </w:rPr>
        <w:t xml:space="preserve">Is there anything you wish had been done differently, or any part of the support you </w:t>
      </w:r>
      <w:proofErr w:type="gramStart"/>
      <w:r w:rsidRPr="004C44CE">
        <w:rPr>
          <w:rFonts w:asciiTheme="majorHAnsi" w:eastAsiaTheme="majorEastAsia" w:hAnsiTheme="majorHAnsi" w:cstheme="majorHAnsi"/>
          <w:sz w:val="24"/>
          <w:szCs w:val="24"/>
        </w:rPr>
        <w:t>would have</w:t>
      </w:r>
      <w:proofErr w:type="gramEnd"/>
      <w:r w:rsidRPr="004C44CE">
        <w:rPr>
          <w:rFonts w:asciiTheme="majorHAnsi" w:eastAsiaTheme="majorEastAsia" w:hAnsiTheme="majorHAnsi" w:cstheme="majorHAnsi"/>
          <w:sz w:val="24"/>
          <w:szCs w:val="24"/>
        </w:rPr>
        <w:t xml:space="preserve"> changed?</w:t>
      </w:r>
    </w:p>
    <w:p w14:paraId="2F30C5CA" w14:textId="77777777" w:rsidR="00486B01" w:rsidRPr="00486B01" w:rsidRDefault="00486B01" w:rsidP="00486B01">
      <w:pPr>
        <w:spacing w:after="0" w:line="240" w:lineRule="auto"/>
        <w:rPr>
          <w:rFonts w:asciiTheme="majorHAnsi" w:eastAsiaTheme="majorEastAsia" w:hAnsiTheme="majorHAnsi" w:cstheme="majorHAnsi"/>
          <w:sz w:val="24"/>
          <w:szCs w:val="24"/>
        </w:rPr>
      </w:pPr>
    </w:p>
    <w:p w14:paraId="7D209FCF" w14:textId="77777777" w:rsidR="00486B01" w:rsidRPr="004C44CE" w:rsidRDefault="00486B01" w:rsidP="00486B01">
      <w:pPr>
        <w:spacing w:after="0" w:line="240" w:lineRule="auto"/>
        <w:rPr>
          <w:rFonts w:asciiTheme="majorHAnsi" w:eastAsiaTheme="majorEastAsia" w:hAnsiTheme="majorHAnsi" w:cstheme="majorHAnsi"/>
          <w:b/>
          <w:bCs/>
          <w:sz w:val="24"/>
          <w:szCs w:val="24"/>
        </w:rPr>
      </w:pPr>
      <w:r w:rsidRPr="004C44CE">
        <w:rPr>
          <w:rFonts w:asciiTheme="majorHAnsi" w:eastAsiaTheme="majorEastAsia" w:hAnsiTheme="majorHAnsi" w:cstheme="majorHAnsi"/>
          <w:b/>
          <w:bCs/>
          <w:sz w:val="24"/>
          <w:szCs w:val="24"/>
        </w:rPr>
        <w:t>Closing (2–3 minutes)</w:t>
      </w:r>
    </w:p>
    <w:p w14:paraId="52326541" w14:textId="77777777" w:rsidR="004C44CE" w:rsidRDefault="004C44CE" w:rsidP="00486B01">
      <w:pPr>
        <w:spacing w:after="0" w:line="240" w:lineRule="auto"/>
        <w:rPr>
          <w:rFonts w:asciiTheme="majorHAnsi" w:eastAsiaTheme="majorEastAsia" w:hAnsiTheme="majorHAnsi" w:cstheme="majorHAnsi"/>
          <w:sz w:val="24"/>
          <w:szCs w:val="24"/>
        </w:rPr>
      </w:pPr>
    </w:p>
    <w:p w14:paraId="679FC8B3" w14:textId="2A106654" w:rsidR="00486B01" w:rsidRPr="004C44CE" w:rsidRDefault="00486B01" w:rsidP="004C44CE">
      <w:pPr>
        <w:pStyle w:val="ListParagraph"/>
        <w:numPr>
          <w:ilvl w:val="0"/>
          <w:numId w:val="17"/>
        </w:numPr>
        <w:spacing w:after="0" w:line="240" w:lineRule="auto"/>
        <w:rPr>
          <w:rFonts w:asciiTheme="majorHAnsi" w:eastAsiaTheme="majorEastAsia" w:hAnsiTheme="majorHAnsi" w:cstheme="majorHAnsi"/>
          <w:sz w:val="24"/>
          <w:szCs w:val="24"/>
        </w:rPr>
      </w:pPr>
      <w:r w:rsidRPr="004C44CE">
        <w:rPr>
          <w:rFonts w:asciiTheme="majorHAnsi" w:eastAsiaTheme="majorEastAsia" w:hAnsiTheme="majorHAnsi" w:cstheme="majorHAnsi"/>
          <w:sz w:val="24"/>
          <w:szCs w:val="24"/>
        </w:rPr>
        <w:t>Is there anything else you’d like to share that hasn’t come up yet?</w:t>
      </w:r>
    </w:p>
    <w:p w14:paraId="6A32782D" w14:textId="77777777" w:rsidR="00486B01" w:rsidRPr="004C44CE" w:rsidRDefault="00486B01" w:rsidP="004C44CE">
      <w:pPr>
        <w:pStyle w:val="ListParagraph"/>
        <w:numPr>
          <w:ilvl w:val="0"/>
          <w:numId w:val="17"/>
        </w:numPr>
        <w:spacing w:after="0" w:line="240" w:lineRule="auto"/>
        <w:rPr>
          <w:rFonts w:asciiTheme="majorHAnsi" w:eastAsiaTheme="majorEastAsia" w:hAnsiTheme="majorHAnsi" w:cstheme="majorHAnsi"/>
          <w:sz w:val="24"/>
          <w:szCs w:val="24"/>
        </w:rPr>
      </w:pPr>
      <w:r w:rsidRPr="004C44CE">
        <w:rPr>
          <w:rFonts w:asciiTheme="majorHAnsi" w:eastAsiaTheme="majorEastAsia" w:hAnsiTheme="majorHAnsi" w:cstheme="majorHAnsi"/>
          <w:sz w:val="24"/>
          <w:szCs w:val="24"/>
        </w:rPr>
        <w:t xml:space="preserve">Thank the </w:t>
      </w:r>
      <w:proofErr w:type="gramStart"/>
      <w:r w:rsidRPr="004C44CE">
        <w:rPr>
          <w:rFonts w:asciiTheme="majorHAnsi" w:eastAsiaTheme="majorEastAsia" w:hAnsiTheme="majorHAnsi" w:cstheme="majorHAnsi"/>
          <w:sz w:val="24"/>
          <w:szCs w:val="24"/>
        </w:rPr>
        <w:t>client</w:t>
      </w:r>
      <w:proofErr w:type="gramEnd"/>
      <w:r w:rsidRPr="004C44CE">
        <w:rPr>
          <w:rFonts w:asciiTheme="majorHAnsi" w:eastAsiaTheme="majorEastAsia" w:hAnsiTheme="majorHAnsi" w:cstheme="majorHAnsi"/>
          <w:sz w:val="24"/>
          <w:szCs w:val="24"/>
        </w:rPr>
        <w:t xml:space="preserve"> for their time and for sharing their experience.</w:t>
      </w:r>
    </w:p>
    <w:p w14:paraId="6DA85F7A" w14:textId="2F2C5933" w:rsidR="002B1E5A" w:rsidRPr="00486B01" w:rsidRDefault="002B1E5A" w:rsidP="00486B0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sectPr w:rsidR="002B1E5A" w:rsidRPr="00486B01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8EEF8" w14:textId="77777777" w:rsidR="00F77309" w:rsidRDefault="00F77309" w:rsidP="004C44CE">
      <w:pPr>
        <w:spacing w:after="0" w:line="240" w:lineRule="auto"/>
      </w:pPr>
      <w:r>
        <w:separator/>
      </w:r>
    </w:p>
  </w:endnote>
  <w:endnote w:type="continuationSeparator" w:id="0">
    <w:p w14:paraId="7EB1A0C0" w14:textId="77777777" w:rsidR="00F77309" w:rsidRDefault="00F77309" w:rsidP="004C4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37982" w14:textId="77777777" w:rsidR="004C44CE" w:rsidRDefault="004C44CE" w:rsidP="004C44CE">
    <w:pPr>
      <w:pStyle w:val="Footer"/>
      <w:rPr>
        <w:lang w:val="en-GB"/>
      </w:rPr>
    </w:pPr>
  </w:p>
  <w:p w14:paraId="6E49565A" w14:textId="77777777" w:rsidR="004C44CE" w:rsidRDefault="004C44CE" w:rsidP="004C44CE">
    <w:pPr>
      <w:pStyle w:val="Footer"/>
      <w:rPr>
        <w:lang w:val="en-GB"/>
      </w:rPr>
    </w:pPr>
  </w:p>
  <w:p w14:paraId="54A237C4" w14:textId="655710DF" w:rsidR="004C44CE" w:rsidRDefault="004C44CE">
    <w:pPr>
      <w:pStyle w:val="Footer"/>
    </w:pPr>
    <w:r w:rsidRPr="00423C60">
      <w:rPr>
        <w:lang w:val="en-GB"/>
      </w:rPr>
      <w:t>© 2024 Community Impact CIC. All rights reserved. Content from this site may be used with attribution for non-commercial purposes. For permission to reproduce or adapt toolkit materials, please contact us.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9B305" w14:textId="77777777" w:rsidR="00F77309" w:rsidRDefault="00F77309" w:rsidP="004C44CE">
      <w:pPr>
        <w:spacing w:after="0" w:line="240" w:lineRule="auto"/>
      </w:pPr>
      <w:r>
        <w:separator/>
      </w:r>
    </w:p>
  </w:footnote>
  <w:footnote w:type="continuationSeparator" w:id="0">
    <w:p w14:paraId="0899DD9A" w14:textId="77777777" w:rsidR="00F77309" w:rsidRDefault="00F77309" w:rsidP="004C44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299D7" w14:textId="40909479" w:rsidR="00867E10" w:rsidRDefault="00867E10" w:rsidP="00867E10">
    <w:pPr>
      <w:pStyle w:val="Header"/>
      <w:ind w:right="-716"/>
      <w:jc w:val="right"/>
    </w:pPr>
    <w:r>
      <w:rPr>
        <w:noProof/>
      </w:rPr>
      <w:drawing>
        <wp:inline distT="0" distB="0" distL="0" distR="0" wp14:anchorId="059CCB30" wp14:editId="4FDA10E2">
          <wp:extent cx="2546084" cy="858982"/>
          <wp:effectExtent l="0" t="0" r="6985" b="0"/>
          <wp:docPr id="208287266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2872665" name="Picture 208287266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63573" cy="8648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B37804" w14:textId="77777777" w:rsidR="00867E10" w:rsidRPr="00867E10" w:rsidRDefault="00867E10" w:rsidP="00867E10">
    <w:pPr>
      <w:pStyle w:val="Header"/>
      <w:ind w:right="-71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1C7E1C"/>
    <w:multiLevelType w:val="hybridMultilevel"/>
    <w:tmpl w:val="A1E207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68E2947"/>
    <w:multiLevelType w:val="hybridMultilevel"/>
    <w:tmpl w:val="78E0B0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26437C"/>
    <w:multiLevelType w:val="hybridMultilevel"/>
    <w:tmpl w:val="3DD462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D95FB2"/>
    <w:multiLevelType w:val="hybridMultilevel"/>
    <w:tmpl w:val="D97AC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F75BC9"/>
    <w:multiLevelType w:val="hybridMultilevel"/>
    <w:tmpl w:val="0A14E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4A709B"/>
    <w:multiLevelType w:val="hybridMultilevel"/>
    <w:tmpl w:val="9AAEAE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0217C9"/>
    <w:multiLevelType w:val="hybridMultilevel"/>
    <w:tmpl w:val="3B4E7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F667F6"/>
    <w:multiLevelType w:val="hybridMultilevel"/>
    <w:tmpl w:val="4D3EC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6C1F11"/>
    <w:multiLevelType w:val="hybridMultilevel"/>
    <w:tmpl w:val="26388F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0042BE"/>
    <w:multiLevelType w:val="hybridMultilevel"/>
    <w:tmpl w:val="7BD4EF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7482747">
    <w:abstractNumId w:val="8"/>
  </w:num>
  <w:num w:numId="2" w16cid:durableId="1825006651">
    <w:abstractNumId w:val="6"/>
  </w:num>
  <w:num w:numId="3" w16cid:durableId="1365524948">
    <w:abstractNumId w:val="5"/>
  </w:num>
  <w:num w:numId="4" w16cid:durableId="1571311892">
    <w:abstractNumId w:val="4"/>
  </w:num>
  <w:num w:numId="5" w16cid:durableId="13269889">
    <w:abstractNumId w:val="7"/>
  </w:num>
  <w:num w:numId="6" w16cid:durableId="33503449">
    <w:abstractNumId w:val="3"/>
  </w:num>
  <w:num w:numId="7" w16cid:durableId="398598824">
    <w:abstractNumId w:val="2"/>
  </w:num>
  <w:num w:numId="8" w16cid:durableId="322318419">
    <w:abstractNumId w:val="1"/>
  </w:num>
  <w:num w:numId="9" w16cid:durableId="637153862">
    <w:abstractNumId w:val="0"/>
  </w:num>
  <w:num w:numId="10" w16cid:durableId="1686664000">
    <w:abstractNumId w:val="15"/>
  </w:num>
  <w:num w:numId="11" w16cid:durableId="1038160303">
    <w:abstractNumId w:val="13"/>
  </w:num>
  <w:num w:numId="12" w16cid:durableId="103501370">
    <w:abstractNumId w:val="16"/>
  </w:num>
  <w:num w:numId="13" w16cid:durableId="444034416">
    <w:abstractNumId w:val="14"/>
  </w:num>
  <w:num w:numId="14" w16cid:durableId="730274330">
    <w:abstractNumId w:val="12"/>
  </w:num>
  <w:num w:numId="15" w16cid:durableId="671950376">
    <w:abstractNumId w:val="9"/>
  </w:num>
  <w:num w:numId="16" w16cid:durableId="1209104240">
    <w:abstractNumId w:val="17"/>
  </w:num>
  <w:num w:numId="17" w16cid:durableId="1817643041">
    <w:abstractNumId w:val="10"/>
  </w:num>
  <w:num w:numId="18" w16cid:durableId="1635793570">
    <w:abstractNumId w:val="11"/>
  </w:num>
  <w:num w:numId="19" w16cid:durableId="12550164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5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3B9B"/>
    <w:rsid w:val="00034616"/>
    <w:rsid w:val="0006063C"/>
    <w:rsid w:val="0015074B"/>
    <w:rsid w:val="001C39FE"/>
    <w:rsid w:val="0029639D"/>
    <w:rsid w:val="002B1E5A"/>
    <w:rsid w:val="00326F90"/>
    <w:rsid w:val="0043417A"/>
    <w:rsid w:val="00486B01"/>
    <w:rsid w:val="004C44CE"/>
    <w:rsid w:val="005C502D"/>
    <w:rsid w:val="00867E10"/>
    <w:rsid w:val="00AA1D8D"/>
    <w:rsid w:val="00B47730"/>
    <w:rsid w:val="00CB0664"/>
    <w:rsid w:val="00F7730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EC6F7D3"/>
  <w14:defaultImageDpi w14:val="300"/>
  <w15:docId w15:val="{8CA33566-A3C2-4F1B-84A2-8AE8C63E1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2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322</Words>
  <Characters>1677</Characters>
  <Application>Microsoft Office Word</Application>
  <DocSecurity>0</DocSecurity>
  <Lines>57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Jason Pollard</cp:lastModifiedBy>
  <cp:revision>5</cp:revision>
  <dcterms:created xsi:type="dcterms:W3CDTF">2013-12-23T23:15:00Z</dcterms:created>
  <dcterms:modified xsi:type="dcterms:W3CDTF">2025-05-31T10:45:00Z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e6a22a5f-499e-4d0d-8462-85a0d7381216</vt:lpwstr>
  </property>
</Properties>
</file>