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5FF63" w14:textId="4404AD45" w:rsidR="000573C1" w:rsidRPr="00B51666" w:rsidRDefault="000573C1" w:rsidP="000573C1">
      <w:pPr>
        <w:spacing w:after="0"/>
        <w:jc w:val="center"/>
        <w:rPr>
          <w:rFonts w:asciiTheme="majorHAnsi" w:hAnsiTheme="majorHAnsi" w:cstheme="majorHAnsi"/>
          <w:b/>
          <w:bCs/>
          <w:color w:val="FF0000"/>
          <w:sz w:val="30"/>
          <w:szCs w:val="30"/>
        </w:rPr>
      </w:pPr>
      <w:r w:rsidRPr="00B51666">
        <w:rPr>
          <w:rFonts w:asciiTheme="majorHAnsi" w:hAnsiTheme="majorHAnsi" w:cstheme="majorHAnsi"/>
          <w:b/>
          <w:bCs/>
          <w:color w:val="FF0000"/>
          <w:sz w:val="30"/>
          <w:szCs w:val="30"/>
        </w:rPr>
        <w:t>Client Advocacy Survey</w:t>
      </w:r>
    </w:p>
    <w:p w14:paraId="4FFEB386" w14:textId="77777777" w:rsidR="000573C1" w:rsidRPr="000573C1" w:rsidRDefault="000573C1" w:rsidP="000573C1">
      <w:pPr>
        <w:spacing w:after="0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</w:p>
    <w:p w14:paraId="21B07F2D" w14:textId="4B40D14F" w:rsidR="000E1ED9" w:rsidRPr="000573C1" w:rsidRDefault="000573C1" w:rsidP="000573C1">
      <w:pPr>
        <w:spacing w:after="0"/>
        <w:jc w:val="center"/>
        <w:rPr>
          <w:rFonts w:asciiTheme="majorHAnsi" w:hAnsiTheme="majorHAnsi" w:cstheme="majorHAnsi"/>
        </w:rPr>
      </w:pPr>
      <w:r w:rsidRPr="000573C1">
        <w:rPr>
          <w:rFonts w:asciiTheme="majorHAnsi" w:hAnsiTheme="majorHAnsi" w:cstheme="majorHAnsi"/>
          <w:i/>
          <w:iCs/>
        </w:rPr>
        <w:t>Thank you for completing this short survey. Your answers will help us improve our advocacy services.  All responses are anonymous – please DO NOT write your name on this form. Please answer based on your experience since you began working with your advocate.</w:t>
      </w:r>
    </w:p>
    <w:p w14:paraId="0B0B98F3" w14:textId="56AC535C" w:rsidR="000E1ED9" w:rsidRPr="000573C1" w:rsidRDefault="000E1ED9" w:rsidP="000573C1">
      <w:pPr>
        <w:spacing w:after="0"/>
        <w:rPr>
          <w:rFonts w:asciiTheme="majorHAnsi" w:hAnsiTheme="majorHAnsi" w:cstheme="majorHAnsi"/>
        </w:rPr>
      </w:pPr>
    </w:p>
    <w:p w14:paraId="58637B94" w14:textId="77777777" w:rsidR="00281830" w:rsidRPr="00281830" w:rsidRDefault="00281830" w:rsidP="00281830">
      <w:pPr>
        <w:pStyle w:val="ListBullet"/>
        <w:numPr>
          <w:ilvl w:val="0"/>
          <w:numId w:val="11"/>
        </w:numPr>
        <w:rPr>
          <w:rFonts w:asciiTheme="majorHAnsi" w:hAnsiTheme="majorHAnsi" w:cstheme="majorHAnsi"/>
        </w:rPr>
      </w:pPr>
      <w:r w:rsidRPr="00281830">
        <w:rPr>
          <w:rFonts w:asciiTheme="majorHAnsi" w:hAnsiTheme="majorHAnsi" w:cstheme="majorHAnsi"/>
          <w:b/>
          <w:bCs/>
        </w:rPr>
        <w:t>What type of advocacy or support did you receive?</w:t>
      </w:r>
    </w:p>
    <w:p w14:paraId="089E5AAB" w14:textId="0D2E180C" w:rsidR="000573C1" w:rsidRDefault="00281830" w:rsidP="00281830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  <w:r w:rsidRPr="00281830">
        <w:rPr>
          <w:rFonts w:asciiTheme="majorHAnsi" w:hAnsiTheme="majorHAnsi" w:cstheme="majorHAnsi"/>
          <w:b/>
          <w:bCs/>
        </w:rPr>
        <w:br/>
      </w:r>
      <w:r w:rsidRPr="00281830">
        <w:rPr>
          <w:rFonts w:ascii="Segoe UI Symbol" w:hAnsi="Segoe UI Symbol" w:cs="Segoe UI Symbol"/>
        </w:rPr>
        <w:t>☐</w:t>
      </w:r>
      <w:r w:rsidRPr="00281830">
        <w:rPr>
          <w:rFonts w:asciiTheme="majorHAnsi" w:hAnsiTheme="majorHAnsi" w:cstheme="majorHAnsi"/>
        </w:rPr>
        <w:t xml:space="preserve"> Help </w:t>
      </w:r>
      <w:r w:rsidR="004C379C">
        <w:rPr>
          <w:rFonts w:asciiTheme="majorHAnsi" w:hAnsiTheme="majorHAnsi" w:cstheme="majorHAnsi"/>
        </w:rPr>
        <w:t xml:space="preserve">in </w:t>
      </w:r>
      <w:r w:rsidRPr="00281830">
        <w:rPr>
          <w:rFonts w:asciiTheme="majorHAnsi" w:hAnsiTheme="majorHAnsi" w:cstheme="majorHAnsi"/>
        </w:rPr>
        <w:t>understanding your rights or options</w:t>
      </w:r>
      <w:r w:rsidRPr="00281830">
        <w:rPr>
          <w:rFonts w:asciiTheme="majorHAnsi" w:hAnsiTheme="majorHAnsi" w:cstheme="majorHAnsi"/>
        </w:rPr>
        <w:br/>
      </w:r>
      <w:r w:rsidRPr="00281830">
        <w:rPr>
          <w:rFonts w:ascii="Segoe UI Symbol" w:hAnsi="Segoe UI Symbol" w:cs="Segoe UI Symbol"/>
        </w:rPr>
        <w:t>☐</w:t>
      </w:r>
      <w:r w:rsidRPr="00281830">
        <w:rPr>
          <w:rFonts w:asciiTheme="majorHAnsi" w:hAnsiTheme="majorHAnsi" w:cstheme="majorHAnsi"/>
        </w:rPr>
        <w:t xml:space="preserve"> Help filling in forms or applications</w:t>
      </w:r>
      <w:r w:rsidRPr="00281830">
        <w:rPr>
          <w:rFonts w:asciiTheme="majorHAnsi" w:hAnsiTheme="majorHAnsi" w:cstheme="majorHAnsi"/>
        </w:rPr>
        <w:br/>
      </w:r>
      <w:r w:rsidRPr="00281830">
        <w:rPr>
          <w:rFonts w:ascii="Segoe UI Symbol" w:hAnsi="Segoe UI Symbol" w:cs="Segoe UI Symbol"/>
        </w:rPr>
        <w:t>☐</w:t>
      </w:r>
      <w:r w:rsidRPr="00281830">
        <w:rPr>
          <w:rFonts w:asciiTheme="majorHAnsi" w:hAnsiTheme="majorHAnsi" w:cstheme="majorHAnsi"/>
        </w:rPr>
        <w:t xml:space="preserve"> Help challenging a decision (e.g., housing, benefits, education)</w:t>
      </w:r>
      <w:r w:rsidRPr="00281830">
        <w:rPr>
          <w:rFonts w:asciiTheme="majorHAnsi" w:hAnsiTheme="majorHAnsi" w:cstheme="majorHAnsi"/>
        </w:rPr>
        <w:br/>
      </w:r>
      <w:r w:rsidRPr="00281830">
        <w:rPr>
          <w:rFonts w:ascii="Segoe UI Symbol" w:hAnsi="Segoe UI Symbol" w:cs="Segoe UI Symbol"/>
        </w:rPr>
        <w:t>☐</w:t>
      </w:r>
      <w:r w:rsidRPr="00281830">
        <w:rPr>
          <w:rFonts w:asciiTheme="majorHAnsi" w:hAnsiTheme="majorHAnsi" w:cstheme="majorHAnsi"/>
        </w:rPr>
        <w:t xml:space="preserve"> Help making a complaint or being heard in meetings</w:t>
      </w:r>
      <w:r w:rsidRPr="00281830">
        <w:rPr>
          <w:rFonts w:asciiTheme="majorHAnsi" w:hAnsiTheme="majorHAnsi" w:cstheme="majorHAnsi"/>
        </w:rPr>
        <w:br/>
      </w:r>
      <w:r w:rsidRPr="00281830">
        <w:rPr>
          <w:rFonts w:ascii="Segoe UI Symbol" w:hAnsi="Segoe UI Symbol" w:cs="Segoe UI Symbol"/>
        </w:rPr>
        <w:t>☐</w:t>
      </w:r>
      <w:r w:rsidRPr="00281830">
        <w:rPr>
          <w:rFonts w:asciiTheme="majorHAnsi" w:hAnsiTheme="majorHAnsi" w:cstheme="majorHAnsi"/>
        </w:rPr>
        <w:t xml:space="preserve"> Help accessing another service (e.g., mental health, housing, training)</w:t>
      </w:r>
      <w:r w:rsidRPr="00281830">
        <w:rPr>
          <w:rFonts w:asciiTheme="majorHAnsi" w:hAnsiTheme="majorHAnsi" w:cstheme="majorHAnsi"/>
        </w:rPr>
        <w:br/>
      </w:r>
      <w:r w:rsidRPr="00281830">
        <w:rPr>
          <w:rFonts w:ascii="Segoe UI Symbol" w:hAnsi="Segoe UI Symbol" w:cs="Segoe UI Symbol"/>
        </w:rPr>
        <w:t>☐</w:t>
      </w:r>
      <w:r w:rsidRPr="00281830">
        <w:rPr>
          <w:rFonts w:asciiTheme="majorHAnsi" w:hAnsiTheme="majorHAnsi" w:cstheme="majorHAnsi"/>
        </w:rPr>
        <w:t xml:space="preserve"> Help related to leaving care, immigration, or ID</w:t>
      </w:r>
      <w:r w:rsidRPr="00281830">
        <w:rPr>
          <w:rFonts w:asciiTheme="majorHAnsi" w:hAnsiTheme="majorHAnsi" w:cstheme="majorHAnsi"/>
        </w:rPr>
        <w:br/>
      </w:r>
      <w:r w:rsidRPr="00281830">
        <w:rPr>
          <w:rFonts w:ascii="Segoe UI Symbol" w:hAnsi="Segoe UI Symbol" w:cs="Segoe UI Symbol"/>
        </w:rPr>
        <w:t>☐</w:t>
      </w:r>
      <w:r w:rsidRPr="00281830">
        <w:rPr>
          <w:rFonts w:asciiTheme="majorHAnsi" w:hAnsiTheme="majorHAnsi" w:cstheme="majorHAnsi"/>
        </w:rPr>
        <w:t xml:space="preserve"> Support with a safeguarding, safety, or exploitation issue</w:t>
      </w:r>
      <w:r w:rsidRPr="00281830">
        <w:rPr>
          <w:rFonts w:asciiTheme="majorHAnsi" w:hAnsiTheme="majorHAnsi" w:cstheme="majorHAnsi"/>
        </w:rPr>
        <w:br/>
      </w:r>
      <w:r w:rsidRPr="00281830">
        <w:rPr>
          <w:rFonts w:ascii="Segoe UI Symbol" w:hAnsi="Segoe UI Symbol" w:cs="Segoe UI Symbol"/>
        </w:rPr>
        <w:t>☐</w:t>
      </w:r>
      <w:r w:rsidRPr="00281830">
        <w:rPr>
          <w:rFonts w:asciiTheme="majorHAnsi" w:hAnsiTheme="majorHAnsi" w:cstheme="majorHAnsi"/>
        </w:rPr>
        <w:t xml:space="preserve"> Other (please specify): __________</w:t>
      </w:r>
    </w:p>
    <w:p w14:paraId="016F1F8E" w14:textId="77777777" w:rsidR="00281830" w:rsidRPr="00281830" w:rsidRDefault="00281830" w:rsidP="00281830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</w:rPr>
      </w:pPr>
    </w:p>
    <w:p w14:paraId="4EED8736" w14:textId="7636D1AF" w:rsidR="003C1F5A" w:rsidRDefault="00FD55D4" w:rsidP="003C1F5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FD55D4">
        <w:rPr>
          <w:rFonts w:asciiTheme="majorHAnsi" w:hAnsiTheme="majorHAnsi" w:cstheme="majorHAnsi"/>
          <w:b/>
          <w:bCs/>
        </w:rPr>
        <w:t>Through your work with an advocate</w:t>
      </w:r>
      <w:r w:rsidR="003C1F5A" w:rsidRPr="003C1F5A">
        <w:rPr>
          <w:rFonts w:asciiTheme="majorHAnsi" w:hAnsiTheme="majorHAnsi" w:cstheme="majorHAnsi"/>
          <w:b/>
          <w:bCs/>
          <w:lang w:val="en-GB"/>
        </w:rPr>
        <w:t>, have you secured any new financial support (e.g., benefits, grants)?</w:t>
      </w:r>
    </w:p>
    <w:p w14:paraId="715BF759" w14:textId="09691317" w:rsidR="003C1F5A" w:rsidRPr="003C1F5A" w:rsidRDefault="003C1F5A" w:rsidP="003C1F5A">
      <w:pPr>
        <w:spacing w:after="0"/>
        <w:ind w:left="360"/>
        <w:jc w:val="center"/>
        <w:rPr>
          <w:rFonts w:asciiTheme="majorHAnsi" w:hAnsiTheme="majorHAnsi" w:cstheme="majorHAnsi"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br/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Yes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Not relevant</w:t>
      </w:r>
    </w:p>
    <w:p w14:paraId="31D976DD" w14:textId="77777777" w:rsidR="003C1F5A" w:rsidRPr="003C1F5A" w:rsidRDefault="003C1F5A" w:rsidP="003C1F5A">
      <w:pPr>
        <w:spacing w:after="0"/>
        <w:ind w:left="360"/>
        <w:rPr>
          <w:rFonts w:asciiTheme="majorHAnsi" w:hAnsiTheme="majorHAnsi" w:cstheme="majorHAnsi"/>
          <w:b/>
          <w:bCs/>
          <w:lang w:val="en-GB"/>
        </w:rPr>
      </w:pPr>
    </w:p>
    <w:p w14:paraId="070BBFD4" w14:textId="77777777" w:rsidR="003C1F5A" w:rsidRPr="003C1F5A" w:rsidRDefault="003C1F5A" w:rsidP="003C1F5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t>Since working with your advocate, has your main issue been resolved or improved?</w:t>
      </w:r>
      <w:r w:rsidRPr="003C1F5A">
        <w:rPr>
          <w:rFonts w:asciiTheme="majorHAnsi" w:hAnsiTheme="majorHAnsi" w:cstheme="majorHAnsi"/>
          <w:b/>
          <w:bCs/>
          <w:lang w:val="en-GB"/>
        </w:rPr>
        <w:br/>
      </w:r>
    </w:p>
    <w:p w14:paraId="702D1654" w14:textId="7EB1D380" w:rsidR="003C1F5A" w:rsidRPr="003C1F5A" w:rsidRDefault="003C1F5A" w:rsidP="003C1F5A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Yes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Partially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Ongoing</w:t>
      </w:r>
    </w:p>
    <w:p w14:paraId="3E97F957" w14:textId="77777777" w:rsidR="003C1F5A" w:rsidRPr="003C1F5A" w:rsidRDefault="003C1F5A" w:rsidP="003C1F5A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379351BD" w14:textId="77777777" w:rsidR="003C1F5A" w:rsidRDefault="003C1F5A" w:rsidP="003C1F5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t>Since working with your advocate, has the support helped prevent your situation from getting worse?</w:t>
      </w:r>
    </w:p>
    <w:p w14:paraId="0CBE7E3E" w14:textId="29B3845F" w:rsidR="003C1F5A" w:rsidRPr="003C1F5A" w:rsidRDefault="003C1F5A" w:rsidP="003C1F5A">
      <w:pPr>
        <w:spacing w:after="0"/>
        <w:ind w:left="360"/>
        <w:jc w:val="center"/>
        <w:rPr>
          <w:rFonts w:asciiTheme="majorHAnsi" w:hAnsiTheme="majorHAnsi" w:cstheme="majorHAnsi"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br/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Yes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Not relevant</w:t>
      </w:r>
    </w:p>
    <w:p w14:paraId="1A0B8F67" w14:textId="77777777" w:rsidR="003C1F5A" w:rsidRPr="003C1F5A" w:rsidRDefault="003C1F5A" w:rsidP="003C1F5A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04B7AE6B" w14:textId="15961B86" w:rsidR="003C1F5A" w:rsidRDefault="00FD55D4" w:rsidP="003C1F5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FD55D4">
        <w:rPr>
          <w:rFonts w:asciiTheme="majorHAnsi" w:hAnsiTheme="majorHAnsi" w:cstheme="majorHAnsi"/>
          <w:b/>
          <w:bCs/>
        </w:rPr>
        <w:t>As a result of the advocacy support you’ve had</w:t>
      </w:r>
      <w:r w:rsidR="003C1F5A" w:rsidRPr="003C1F5A">
        <w:rPr>
          <w:rFonts w:asciiTheme="majorHAnsi" w:hAnsiTheme="majorHAnsi" w:cstheme="majorHAnsi"/>
          <w:b/>
          <w:bCs/>
          <w:lang w:val="en-GB"/>
        </w:rPr>
        <w:t>, do you feel your rights have been better upheld?</w:t>
      </w:r>
    </w:p>
    <w:p w14:paraId="3CAFC63C" w14:textId="3E54D06D" w:rsidR="003C1F5A" w:rsidRPr="003C1F5A" w:rsidRDefault="003C1F5A" w:rsidP="003C1F5A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br/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Strongly agree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Agree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Disagree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Strongly disagree</w:t>
      </w:r>
    </w:p>
    <w:p w14:paraId="0785A11D" w14:textId="77777777" w:rsidR="003C1F5A" w:rsidRPr="003C1F5A" w:rsidRDefault="003C1F5A" w:rsidP="003C1F5A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5267D072" w14:textId="3F37D31D" w:rsidR="003C1F5A" w:rsidRDefault="00FD55D4" w:rsidP="003C1F5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FD55D4">
        <w:rPr>
          <w:rFonts w:asciiTheme="majorHAnsi" w:hAnsiTheme="majorHAnsi" w:cstheme="majorHAnsi"/>
          <w:b/>
          <w:bCs/>
        </w:rPr>
        <w:t>Through your work with an advocate</w:t>
      </w:r>
      <w:r w:rsidR="003C1F5A" w:rsidRPr="003C1F5A">
        <w:rPr>
          <w:rFonts w:asciiTheme="majorHAnsi" w:hAnsiTheme="majorHAnsi" w:cstheme="majorHAnsi"/>
          <w:b/>
          <w:bCs/>
          <w:lang w:val="en-GB"/>
        </w:rPr>
        <w:t>, do you feel confident about knowing your rights and entitlements?</w:t>
      </w:r>
    </w:p>
    <w:p w14:paraId="5E09F203" w14:textId="63A7A962" w:rsidR="003C1F5A" w:rsidRPr="003C1F5A" w:rsidRDefault="003C1F5A" w:rsidP="003C1F5A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br/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Very confident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Somewhat confident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Not very confident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Not at all confident</w:t>
      </w:r>
    </w:p>
    <w:p w14:paraId="6F9EDBAB" w14:textId="77777777" w:rsidR="003C1F5A" w:rsidRDefault="003C1F5A" w:rsidP="003C1F5A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5B98362F" w14:textId="50B3C32D" w:rsidR="003C1F5A" w:rsidRDefault="00FD55D4" w:rsidP="003C1F5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FD55D4">
        <w:rPr>
          <w:rFonts w:asciiTheme="majorHAnsi" w:hAnsiTheme="majorHAnsi" w:cstheme="majorHAnsi"/>
          <w:b/>
          <w:bCs/>
        </w:rPr>
        <w:t>Since getting advocacy support</w:t>
      </w:r>
      <w:r w:rsidR="003C1F5A" w:rsidRPr="003C1F5A">
        <w:rPr>
          <w:rFonts w:asciiTheme="majorHAnsi" w:hAnsiTheme="majorHAnsi" w:cstheme="majorHAnsi"/>
          <w:b/>
          <w:bCs/>
          <w:lang w:val="en-GB"/>
        </w:rPr>
        <w:t>, do you feel confident speaking up for yourself with services or organisations?</w:t>
      </w:r>
    </w:p>
    <w:p w14:paraId="3E965042" w14:textId="08AFCEAB" w:rsidR="003C1F5A" w:rsidRPr="003C1F5A" w:rsidRDefault="003C1F5A" w:rsidP="003C1F5A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br/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Very confident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Somewhat confident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Not very confident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Not at all confident</w:t>
      </w:r>
    </w:p>
    <w:p w14:paraId="0772F927" w14:textId="77777777" w:rsidR="003C1F5A" w:rsidRPr="003C1F5A" w:rsidRDefault="003C1F5A" w:rsidP="003C1F5A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6FF36C01" w14:textId="04B6C2C6" w:rsidR="003C1F5A" w:rsidRDefault="00FD55D4" w:rsidP="003C1F5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FD55D4">
        <w:rPr>
          <w:rFonts w:asciiTheme="majorHAnsi" w:hAnsiTheme="majorHAnsi" w:cstheme="majorHAnsi"/>
          <w:b/>
          <w:bCs/>
        </w:rPr>
        <w:t>Through your work with an advocate</w:t>
      </w:r>
      <w:r w:rsidR="003C1F5A" w:rsidRPr="003C1F5A">
        <w:rPr>
          <w:rFonts w:asciiTheme="majorHAnsi" w:hAnsiTheme="majorHAnsi" w:cstheme="majorHAnsi"/>
          <w:b/>
          <w:bCs/>
          <w:lang w:val="en-GB"/>
        </w:rPr>
        <w:t>, have you been able to access services you needed (e.g., housing, care, benefits)?</w:t>
      </w:r>
    </w:p>
    <w:p w14:paraId="2791C56D" w14:textId="68834A5D" w:rsidR="003C1F5A" w:rsidRDefault="003C1F5A" w:rsidP="003C1F5A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br/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Yes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Not relevant</w:t>
      </w:r>
    </w:p>
    <w:p w14:paraId="7A6DD5C2" w14:textId="77777777" w:rsidR="003C1F5A" w:rsidRPr="003C1F5A" w:rsidRDefault="003C1F5A" w:rsidP="003C1F5A">
      <w:pPr>
        <w:spacing w:after="0"/>
        <w:jc w:val="center"/>
        <w:rPr>
          <w:rFonts w:asciiTheme="majorHAnsi" w:hAnsiTheme="majorHAnsi" w:cstheme="majorHAnsi"/>
          <w:lang w:val="en-GB"/>
        </w:rPr>
      </w:pPr>
    </w:p>
    <w:p w14:paraId="400AAA78" w14:textId="4F050581" w:rsidR="003C1F5A" w:rsidRDefault="00FD55D4" w:rsidP="003C1F5A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FD55D4">
        <w:rPr>
          <w:rFonts w:asciiTheme="majorHAnsi" w:hAnsiTheme="majorHAnsi" w:cstheme="majorHAnsi"/>
          <w:b/>
          <w:bCs/>
        </w:rPr>
        <w:t>Since receiving support from your advocate</w:t>
      </w:r>
      <w:r w:rsidR="003C1F5A" w:rsidRPr="003C1F5A">
        <w:rPr>
          <w:rFonts w:asciiTheme="majorHAnsi" w:hAnsiTheme="majorHAnsi" w:cstheme="majorHAnsi"/>
          <w:b/>
          <w:bCs/>
          <w:lang w:val="en-GB"/>
        </w:rPr>
        <w:t>, do you feel more able to explain your needs or situation clearly?</w:t>
      </w:r>
    </w:p>
    <w:p w14:paraId="1E4FAB16" w14:textId="743AA1B2" w:rsidR="003C1F5A" w:rsidRPr="003C1F5A" w:rsidRDefault="003C1F5A" w:rsidP="003C1F5A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br/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Very clearly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Somewhat clearly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Not very clearly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Not at all clearly</w:t>
      </w:r>
    </w:p>
    <w:p w14:paraId="4268A3EB" w14:textId="77777777" w:rsidR="00FD55D4" w:rsidRDefault="00FD55D4" w:rsidP="003C1F5A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1D6B09FE" w14:textId="77777777" w:rsidR="00FD55D4" w:rsidRPr="00FD55D4" w:rsidRDefault="003C1F5A" w:rsidP="00FD55D4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FD55D4">
        <w:rPr>
          <w:rFonts w:asciiTheme="majorHAnsi" w:hAnsiTheme="majorHAnsi" w:cstheme="majorHAnsi"/>
          <w:b/>
          <w:bCs/>
          <w:lang w:val="en-GB"/>
        </w:rPr>
        <w:t>Since working with your advocate, have you taken any independent steps to deal with your situation?</w:t>
      </w:r>
    </w:p>
    <w:p w14:paraId="71631F37" w14:textId="436539E6" w:rsidR="003C1F5A" w:rsidRPr="00FD55D4" w:rsidRDefault="003C1F5A" w:rsidP="00FD55D4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3C1F5A">
        <w:rPr>
          <w:rFonts w:asciiTheme="majorHAnsi" w:hAnsiTheme="majorHAnsi" w:cstheme="majorHAnsi"/>
          <w:b/>
          <w:bCs/>
          <w:lang w:val="en-GB"/>
        </w:rPr>
        <w:br/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Yes </w:t>
      </w:r>
      <w:r w:rsidRPr="003C1F5A">
        <w:rPr>
          <w:rFonts w:ascii="Segoe UI Symbol" w:hAnsi="Segoe UI Symbol" w:cs="Segoe UI Symbol"/>
          <w:lang w:val="en-GB"/>
        </w:rPr>
        <w:t>☐</w:t>
      </w:r>
      <w:r w:rsidRPr="003C1F5A">
        <w:rPr>
          <w:rFonts w:asciiTheme="majorHAnsi" w:hAnsiTheme="majorHAnsi" w:cstheme="majorHAnsi"/>
          <w:lang w:val="en-GB"/>
        </w:rPr>
        <w:t xml:space="preserve"> No</w:t>
      </w:r>
    </w:p>
    <w:p w14:paraId="5E23FDED" w14:textId="77777777" w:rsidR="00FD55D4" w:rsidRPr="003C1F5A" w:rsidRDefault="00FD55D4" w:rsidP="003C1F5A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0F99A08F" w14:textId="20A04FC9" w:rsidR="00FD55D4" w:rsidRDefault="00FD55D4" w:rsidP="00FD55D4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FD55D4">
        <w:rPr>
          <w:rFonts w:asciiTheme="majorHAnsi" w:hAnsiTheme="majorHAnsi" w:cstheme="majorHAnsi"/>
          <w:b/>
          <w:bCs/>
        </w:rPr>
        <w:t>As a result of the advocacy support you’ve had</w:t>
      </w:r>
      <w:r w:rsidR="003C1F5A" w:rsidRPr="00FD55D4">
        <w:rPr>
          <w:rFonts w:asciiTheme="majorHAnsi" w:hAnsiTheme="majorHAnsi" w:cstheme="majorHAnsi"/>
          <w:b/>
          <w:bCs/>
          <w:lang w:val="en-GB"/>
        </w:rPr>
        <w:t>, do you feel more confident in challenging future decisions that feel unfair?</w:t>
      </w:r>
    </w:p>
    <w:p w14:paraId="02B171FA" w14:textId="13B14027" w:rsidR="003C1F5A" w:rsidRPr="00FD55D4" w:rsidRDefault="003C1F5A" w:rsidP="00FD55D4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FD55D4">
        <w:rPr>
          <w:rFonts w:asciiTheme="majorHAnsi" w:hAnsiTheme="majorHAnsi" w:cstheme="majorHAnsi"/>
          <w:b/>
          <w:bCs/>
          <w:lang w:val="en-GB"/>
        </w:rPr>
        <w:br/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Yes </w:t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No</w:t>
      </w:r>
    </w:p>
    <w:p w14:paraId="007747DC" w14:textId="77777777" w:rsidR="00FD55D4" w:rsidRPr="00FD55D4" w:rsidRDefault="00FD55D4" w:rsidP="00FD55D4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0042F564" w14:textId="0100B5A2" w:rsidR="00FD55D4" w:rsidRPr="00FD55D4" w:rsidRDefault="00FD55D4" w:rsidP="00FD55D4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lang w:val="en-GB"/>
        </w:rPr>
      </w:pPr>
      <w:r w:rsidRPr="00FD55D4">
        <w:rPr>
          <w:rFonts w:asciiTheme="majorHAnsi" w:hAnsiTheme="majorHAnsi" w:cstheme="majorHAnsi"/>
          <w:b/>
          <w:bCs/>
        </w:rPr>
        <w:t>Since receiving support from your advocate</w:t>
      </w:r>
      <w:r w:rsidR="003C1F5A" w:rsidRPr="00FD55D4">
        <w:rPr>
          <w:rFonts w:asciiTheme="majorHAnsi" w:hAnsiTheme="majorHAnsi" w:cstheme="majorHAnsi"/>
          <w:b/>
          <w:bCs/>
          <w:lang w:val="en-GB"/>
        </w:rPr>
        <w:t>, do you feel more included or connected to your community?</w:t>
      </w:r>
    </w:p>
    <w:p w14:paraId="6C6E33FF" w14:textId="082EA37F" w:rsidR="003C1F5A" w:rsidRPr="00FD55D4" w:rsidRDefault="003C1F5A" w:rsidP="00FD55D4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FD55D4">
        <w:rPr>
          <w:rFonts w:asciiTheme="majorHAnsi" w:hAnsiTheme="majorHAnsi" w:cstheme="majorHAnsi"/>
          <w:b/>
          <w:bCs/>
          <w:lang w:val="en-GB"/>
        </w:rPr>
        <w:br/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Yes </w:t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No</w:t>
      </w:r>
    </w:p>
    <w:p w14:paraId="7A2A848A" w14:textId="77777777" w:rsidR="00FD55D4" w:rsidRDefault="00FD55D4" w:rsidP="003C1F5A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5A8BD014" w14:textId="77777777" w:rsidR="00CA1F20" w:rsidRDefault="00CA1F20" w:rsidP="003C1F5A">
      <w:pPr>
        <w:spacing w:after="0"/>
        <w:rPr>
          <w:rFonts w:asciiTheme="majorHAnsi" w:hAnsiTheme="majorHAnsi" w:cstheme="majorHAnsi"/>
          <w:b/>
          <w:bCs/>
          <w:lang w:val="en-GB"/>
        </w:rPr>
      </w:pPr>
    </w:p>
    <w:p w14:paraId="6E2C45D1" w14:textId="77777777" w:rsidR="00FD55D4" w:rsidRDefault="003C1F5A" w:rsidP="00FD55D4">
      <w:pPr>
        <w:pStyle w:val="ListParagraph"/>
        <w:numPr>
          <w:ilvl w:val="0"/>
          <w:numId w:val="11"/>
        </w:numPr>
        <w:spacing w:after="0"/>
        <w:rPr>
          <w:rFonts w:asciiTheme="majorHAnsi" w:hAnsiTheme="majorHAnsi" w:cstheme="majorHAnsi"/>
          <w:b/>
          <w:bCs/>
          <w:lang w:val="en-GB"/>
        </w:rPr>
      </w:pPr>
      <w:r w:rsidRPr="00FD55D4">
        <w:rPr>
          <w:rFonts w:asciiTheme="majorHAnsi" w:hAnsiTheme="majorHAnsi" w:cstheme="majorHAnsi"/>
          <w:b/>
          <w:bCs/>
          <w:lang w:val="en-GB"/>
        </w:rPr>
        <w:t>Since working with your advocate, how would you rate your overall wellbeing?</w:t>
      </w:r>
    </w:p>
    <w:p w14:paraId="5ACDB5F9" w14:textId="48F806DE" w:rsidR="003C1F5A" w:rsidRPr="00FD55D4" w:rsidRDefault="003C1F5A" w:rsidP="00FD55D4">
      <w:pPr>
        <w:spacing w:after="0"/>
        <w:jc w:val="center"/>
        <w:rPr>
          <w:rFonts w:asciiTheme="majorHAnsi" w:hAnsiTheme="majorHAnsi" w:cstheme="majorHAnsi"/>
          <w:lang w:val="en-GB"/>
        </w:rPr>
      </w:pPr>
      <w:r w:rsidRPr="00FD55D4">
        <w:rPr>
          <w:rFonts w:asciiTheme="majorHAnsi" w:hAnsiTheme="majorHAnsi" w:cstheme="majorHAnsi"/>
          <w:b/>
          <w:bCs/>
          <w:lang w:val="en-GB"/>
        </w:rPr>
        <w:br/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1 </w:t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2 </w:t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3 </w:t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4 </w:t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5 </w:t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6 </w:t>
      </w:r>
      <w:r w:rsidRPr="00FD55D4">
        <w:rPr>
          <w:rFonts w:ascii="Segoe UI Symbol" w:hAnsi="Segoe UI Symbol" w:cs="Segoe UI Symbol"/>
          <w:lang w:val="en-GB"/>
        </w:rPr>
        <w:t>☐</w:t>
      </w:r>
      <w:r w:rsidRPr="00FD55D4">
        <w:rPr>
          <w:rFonts w:asciiTheme="majorHAnsi" w:hAnsiTheme="majorHAnsi" w:cstheme="majorHAnsi"/>
          <w:lang w:val="en-GB"/>
        </w:rPr>
        <w:t xml:space="preserve"> 7</w:t>
      </w:r>
      <w:r w:rsidRPr="00FD55D4">
        <w:rPr>
          <w:rFonts w:asciiTheme="majorHAnsi" w:hAnsiTheme="majorHAnsi" w:cstheme="majorHAnsi"/>
          <w:lang w:val="en-GB"/>
        </w:rPr>
        <w:br/>
      </w:r>
      <w:r w:rsidRPr="00FD55D4">
        <w:rPr>
          <w:rFonts w:asciiTheme="majorHAnsi" w:hAnsiTheme="majorHAnsi" w:cstheme="majorHAnsi"/>
          <w:i/>
          <w:iCs/>
          <w:lang w:val="en-GB"/>
        </w:rPr>
        <w:t>(1 = Very poor, 7 = Very good)</w:t>
      </w:r>
    </w:p>
    <w:p w14:paraId="6BFA0DCB" w14:textId="77777777" w:rsidR="003C1F5A" w:rsidRDefault="003C1F5A" w:rsidP="00C323D8">
      <w:pPr>
        <w:spacing w:after="0"/>
        <w:rPr>
          <w:rFonts w:asciiTheme="majorHAnsi" w:hAnsiTheme="majorHAnsi" w:cstheme="majorHAnsi"/>
          <w:b/>
          <w:bCs/>
        </w:rPr>
      </w:pPr>
    </w:p>
    <w:p w14:paraId="03DD7FD4" w14:textId="7F73A828" w:rsidR="00C323D8" w:rsidRDefault="00C323D8" w:rsidP="00C323D8">
      <w:pPr>
        <w:spacing w:after="0"/>
        <w:rPr>
          <w:rFonts w:asciiTheme="majorHAnsi" w:hAnsiTheme="majorHAnsi" w:cstheme="majorHAnsi"/>
          <w:b/>
          <w:bCs/>
        </w:rPr>
      </w:pPr>
      <w:r w:rsidRPr="00C548D0">
        <w:rPr>
          <w:rFonts w:asciiTheme="majorHAnsi" w:hAnsiTheme="majorHAnsi" w:cstheme="majorHAnsi"/>
          <w:b/>
          <w:bCs/>
        </w:rPr>
        <w:t xml:space="preserve">About You </w:t>
      </w:r>
    </w:p>
    <w:p w14:paraId="637D9B7D" w14:textId="77777777" w:rsidR="00C323D8" w:rsidRDefault="00C323D8" w:rsidP="00C323D8">
      <w:pPr>
        <w:spacing w:after="0"/>
        <w:rPr>
          <w:rFonts w:asciiTheme="majorHAnsi" w:hAnsiTheme="majorHAnsi" w:cstheme="majorHAnsi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975"/>
        <w:gridCol w:w="2975"/>
        <w:gridCol w:w="2976"/>
      </w:tblGrid>
      <w:tr w:rsidR="00C323D8" w14:paraId="6601B001" w14:textId="77777777" w:rsidTr="005C3C64"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C30271" w14:textId="77777777" w:rsidR="00C323D8" w:rsidRPr="004E77E9" w:rsidRDefault="00C323D8" w:rsidP="005C3C64">
            <w:pPr>
              <w:rPr>
                <w:rFonts w:asciiTheme="majorHAnsi" w:hAnsiTheme="majorHAnsi" w:cstheme="majorHAnsi"/>
                <w:b/>
                <w:bCs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What is your age group?</w:t>
            </w:r>
          </w:p>
          <w:p w14:paraId="2841A8CE" w14:textId="77777777" w:rsidR="00C323D8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79F5B50F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Under 18 </w:t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622FF290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18–24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647970BA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25–34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21E6776C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35–44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21803AA2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45–54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4F562EDE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55–64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3850E892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65–74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12F6EE6D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75+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262586B8" w14:textId="77777777" w:rsidR="00C323D8" w:rsidRDefault="00C323D8" w:rsidP="005C3C6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AE0063" w14:textId="77777777" w:rsidR="00C323D8" w:rsidRPr="004E77E9" w:rsidRDefault="00C323D8" w:rsidP="005C3C64">
            <w:pPr>
              <w:rPr>
                <w:rFonts w:asciiTheme="majorHAnsi" w:hAnsiTheme="majorHAnsi" w:cstheme="majorHAnsi"/>
                <w:b/>
                <w:bCs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What is your gender?</w:t>
            </w:r>
          </w:p>
          <w:p w14:paraId="16518AA4" w14:textId="77777777" w:rsidR="00C323D8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</w:p>
          <w:p w14:paraId="514083A7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Male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330781D9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Female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420D360D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Non-binary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  <w:r w:rsidRPr="00DE1F4E">
              <w:rPr>
                <w:rFonts w:asciiTheme="majorHAnsi" w:hAnsiTheme="majorHAnsi" w:cstheme="majorHAnsi"/>
              </w:rPr>
              <w:t xml:space="preserve"> </w:t>
            </w:r>
          </w:p>
          <w:p w14:paraId="0FDF70DC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Prefer not to say </w:t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09F95D20" w14:textId="77777777" w:rsidR="00C323D8" w:rsidRDefault="00C323D8" w:rsidP="005C3C6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E7646C1" w14:textId="77777777" w:rsidR="00C323D8" w:rsidRPr="004E77E9" w:rsidRDefault="00C323D8" w:rsidP="005C3C64">
            <w:pPr>
              <w:rPr>
                <w:rFonts w:asciiTheme="majorHAnsi" w:hAnsiTheme="majorHAnsi" w:cstheme="majorHAnsi"/>
                <w:b/>
                <w:bCs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Do you consider yourself to have a disability?</w:t>
            </w:r>
          </w:p>
          <w:p w14:paraId="5A852172" w14:textId="77777777" w:rsidR="00C323D8" w:rsidRPr="00D50D71" w:rsidRDefault="00C323D8" w:rsidP="005C3C64">
            <w:pPr>
              <w:rPr>
                <w:rFonts w:asciiTheme="majorHAnsi" w:hAnsiTheme="majorHAnsi" w:cstheme="majorHAnsi"/>
              </w:rPr>
            </w:pPr>
          </w:p>
          <w:p w14:paraId="4060E942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Yes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60E15075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No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3ED87D48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Prefer not to say </w:t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124B18C3" w14:textId="77777777" w:rsidR="00C323D8" w:rsidRDefault="00C323D8" w:rsidP="005C3C64">
            <w:pPr>
              <w:rPr>
                <w:rFonts w:asciiTheme="majorHAnsi" w:hAnsiTheme="majorHAnsi" w:cstheme="majorHAnsi"/>
              </w:rPr>
            </w:pPr>
          </w:p>
        </w:tc>
      </w:tr>
      <w:tr w:rsidR="00C323D8" w14:paraId="3E29E9DB" w14:textId="77777777" w:rsidTr="005C3C64"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C9F4EC" w14:textId="77777777" w:rsidR="00C323D8" w:rsidRPr="004E77E9" w:rsidRDefault="00C323D8" w:rsidP="005C3C64">
            <w:pPr>
              <w:rPr>
                <w:rFonts w:asciiTheme="majorHAnsi" w:hAnsiTheme="majorHAnsi" w:cstheme="majorHAnsi"/>
                <w:b/>
                <w:bCs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What is your current living situation?</w:t>
            </w:r>
          </w:p>
          <w:p w14:paraId="03C5E46B" w14:textId="77777777" w:rsidR="00C323D8" w:rsidRPr="004E77E9" w:rsidRDefault="00C323D8" w:rsidP="005C3C64">
            <w:pPr>
              <w:rPr>
                <w:rFonts w:asciiTheme="majorHAnsi" w:hAnsiTheme="majorHAnsi" w:cstheme="majorHAnsi"/>
              </w:rPr>
            </w:pPr>
          </w:p>
          <w:p w14:paraId="59D898D0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Own home 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656B4963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Rented home</w:t>
            </w:r>
            <w:r>
              <w:rPr>
                <w:rFonts w:asciiTheme="majorHAnsi" w:hAnsiTheme="majorHAnsi" w:cstheme="majorHAnsi"/>
              </w:rPr>
              <w:tab/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5FEB5565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 xml:space="preserve">Temporary housing </w:t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6237FC40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Homeless/sofa surfing</w:t>
            </w:r>
            <w:r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ab/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18D5070F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Supported accommodation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DE1F4E">
              <w:rPr>
                <w:rFonts w:asciiTheme="majorHAnsi" w:hAnsiTheme="majorHAnsi" w:cstheme="majorHAnsi"/>
              </w:rPr>
              <w:sym w:font="Wingdings" w:char="F0A8"/>
            </w:r>
          </w:p>
          <w:p w14:paraId="3F7C7BD4" w14:textId="77777777" w:rsidR="00C323D8" w:rsidRPr="00DE1F4E" w:rsidRDefault="00C323D8" w:rsidP="005C3C64">
            <w:pPr>
              <w:pStyle w:val="ListBullet"/>
              <w:numPr>
                <w:ilvl w:val="0"/>
                <w:numId w:val="0"/>
              </w:numPr>
              <w:rPr>
                <w:rFonts w:asciiTheme="majorHAnsi" w:hAnsiTheme="majorHAnsi" w:cstheme="majorHAnsi"/>
              </w:rPr>
            </w:pPr>
            <w:r w:rsidRPr="00DE1F4E">
              <w:rPr>
                <w:rFonts w:asciiTheme="majorHAnsi" w:hAnsiTheme="majorHAnsi" w:cstheme="majorHAnsi"/>
              </w:rPr>
              <w:t>Other (please specify) __________</w:t>
            </w:r>
          </w:p>
          <w:p w14:paraId="25A74264" w14:textId="77777777" w:rsidR="00C323D8" w:rsidRDefault="00C323D8" w:rsidP="005C3C6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CAAD005" w14:textId="77777777" w:rsidR="00C323D8" w:rsidRDefault="00C323D8" w:rsidP="005C3C6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FB138D" w14:textId="77777777" w:rsidR="00C323D8" w:rsidRDefault="00C323D8" w:rsidP="005C3C64">
            <w:pPr>
              <w:rPr>
                <w:rFonts w:asciiTheme="majorHAnsi" w:hAnsiTheme="majorHAnsi" w:cstheme="majorHAnsi"/>
              </w:rPr>
            </w:pPr>
          </w:p>
        </w:tc>
      </w:tr>
      <w:tr w:rsidR="00C323D8" w14:paraId="4C912C16" w14:textId="77777777" w:rsidTr="005C3C64"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8FD4408" w14:textId="77777777" w:rsidR="00C323D8" w:rsidRPr="004E77E9" w:rsidRDefault="00C323D8" w:rsidP="005C3C64">
            <w:pPr>
              <w:rPr>
                <w:rFonts w:asciiTheme="majorHAnsi" w:hAnsiTheme="majorHAnsi" w:cstheme="majorHAnsi"/>
                <w:b/>
                <w:bCs/>
              </w:rPr>
            </w:pPr>
            <w:r w:rsidRPr="004E77E9">
              <w:rPr>
                <w:rFonts w:asciiTheme="majorHAnsi" w:hAnsiTheme="majorHAnsi" w:cstheme="majorHAnsi"/>
                <w:b/>
                <w:bCs/>
              </w:rPr>
              <w:t>What is your ethnic background? (please describe)</w:t>
            </w:r>
          </w:p>
          <w:p w14:paraId="5727E010" w14:textId="77777777" w:rsidR="00C323D8" w:rsidRPr="004E77E9" w:rsidRDefault="00C323D8" w:rsidP="005C3C64">
            <w:pPr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9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CBBB00" w14:textId="77777777" w:rsidR="00C323D8" w:rsidRDefault="00C323D8" w:rsidP="005C3C6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5D1CC23" w14:textId="77777777" w:rsidR="00C323D8" w:rsidRDefault="00C323D8" w:rsidP="005C3C64">
            <w:pPr>
              <w:rPr>
                <w:rFonts w:asciiTheme="majorHAnsi" w:hAnsiTheme="majorHAnsi" w:cstheme="majorHAnsi"/>
              </w:rPr>
            </w:pPr>
          </w:p>
        </w:tc>
      </w:tr>
    </w:tbl>
    <w:p w14:paraId="757E7BE2" w14:textId="7E50FBEC" w:rsidR="000E1ED9" w:rsidRPr="000573C1" w:rsidRDefault="000E1ED9" w:rsidP="000573C1">
      <w:pPr>
        <w:pStyle w:val="ListBullet"/>
        <w:numPr>
          <w:ilvl w:val="0"/>
          <w:numId w:val="0"/>
        </w:numPr>
        <w:rPr>
          <w:rFonts w:asciiTheme="majorHAnsi" w:hAnsiTheme="majorHAnsi" w:cstheme="majorHAnsi"/>
        </w:rPr>
      </w:pPr>
    </w:p>
    <w:sectPr w:rsidR="000E1ED9" w:rsidRPr="000573C1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4D20A" w14:textId="77777777" w:rsidR="003A1FBC" w:rsidRDefault="003A1FBC" w:rsidP="000573C1">
      <w:pPr>
        <w:spacing w:after="0" w:line="240" w:lineRule="auto"/>
      </w:pPr>
      <w:r>
        <w:separator/>
      </w:r>
    </w:p>
  </w:endnote>
  <w:endnote w:type="continuationSeparator" w:id="0">
    <w:p w14:paraId="68097873" w14:textId="77777777" w:rsidR="003A1FBC" w:rsidRDefault="003A1FBC" w:rsidP="0005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92E18" w14:textId="77777777" w:rsidR="00B51666" w:rsidRDefault="00B51666">
    <w:pPr>
      <w:pStyle w:val="Footer"/>
      <w:rPr>
        <w:lang w:val="en-GB"/>
      </w:rPr>
    </w:pPr>
  </w:p>
  <w:p w14:paraId="68371E87" w14:textId="77777777" w:rsidR="00B51666" w:rsidRDefault="00B51666">
    <w:pPr>
      <w:pStyle w:val="Footer"/>
      <w:rPr>
        <w:lang w:val="en-GB"/>
      </w:rPr>
    </w:pPr>
  </w:p>
  <w:p w14:paraId="433C29DE" w14:textId="1B09F635" w:rsidR="00B51666" w:rsidRDefault="00B51666">
    <w:pPr>
      <w:pStyle w:val="Footer"/>
    </w:pPr>
    <w:r w:rsidRPr="00423C60">
      <w:rPr>
        <w:lang w:val="en-GB"/>
      </w:rPr>
      <w:t>© 2024 Community Impact CIC. All rights reserved. Content from this site may be used with attribution for non-commercial purposes. For permission to reproduce or adapt toolkit materials, please contact 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3E7A" w14:textId="77777777" w:rsidR="003A1FBC" w:rsidRDefault="003A1FBC" w:rsidP="000573C1">
      <w:pPr>
        <w:spacing w:after="0" w:line="240" w:lineRule="auto"/>
      </w:pPr>
      <w:r>
        <w:separator/>
      </w:r>
    </w:p>
  </w:footnote>
  <w:footnote w:type="continuationSeparator" w:id="0">
    <w:p w14:paraId="6DC2F83E" w14:textId="77777777" w:rsidR="003A1FBC" w:rsidRDefault="003A1FBC" w:rsidP="0005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1A27" w14:textId="38CF4834" w:rsidR="000573C1" w:rsidRDefault="003460F5" w:rsidP="003460F5">
    <w:pPr>
      <w:pStyle w:val="Header"/>
      <w:ind w:right="-858"/>
      <w:jc w:val="right"/>
    </w:pPr>
    <w:r>
      <w:rPr>
        <w:noProof/>
      </w:rPr>
      <w:drawing>
        <wp:inline distT="0" distB="0" distL="0" distR="0" wp14:anchorId="0311B85A" wp14:editId="2FE34CBB">
          <wp:extent cx="2124075" cy="716607"/>
          <wp:effectExtent l="0" t="0" r="0" b="7620"/>
          <wp:docPr id="44720906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209069" name="Picture 4472090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7380" cy="724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DA1A53" w14:textId="77777777" w:rsidR="003460F5" w:rsidRPr="003460F5" w:rsidRDefault="003460F5" w:rsidP="003460F5">
    <w:pPr>
      <w:pStyle w:val="Header"/>
      <w:ind w:right="-85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BE0BF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8D7800"/>
    <w:multiLevelType w:val="hybridMultilevel"/>
    <w:tmpl w:val="804C89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22C0D"/>
    <w:multiLevelType w:val="hybridMultilevel"/>
    <w:tmpl w:val="0AF6C778"/>
    <w:lvl w:ilvl="0" w:tplc="75B651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19771">
    <w:abstractNumId w:val="8"/>
  </w:num>
  <w:num w:numId="2" w16cid:durableId="571506569">
    <w:abstractNumId w:val="6"/>
  </w:num>
  <w:num w:numId="3" w16cid:durableId="364910634">
    <w:abstractNumId w:val="5"/>
  </w:num>
  <w:num w:numId="4" w16cid:durableId="691682798">
    <w:abstractNumId w:val="4"/>
  </w:num>
  <w:num w:numId="5" w16cid:durableId="267006330">
    <w:abstractNumId w:val="7"/>
  </w:num>
  <w:num w:numId="6" w16cid:durableId="1273828147">
    <w:abstractNumId w:val="3"/>
  </w:num>
  <w:num w:numId="7" w16cid:durableId="293020856">
    <w:abstractNumId w:val="2"/>
  </w:num>
  <w:num w:numId="8" w16cid:durableId="1702701665">
    <w:abstractNumId w:val="1"/>
  </w:num>
  <w:num w:numId="9" w16cid:durableId="2051030831">
    <w:abstractNumId w:val="0"/>
  </w:num>
  <w:num w:numId="10" w16cid:durableId="573704530">
    <w:abstractNumId w:val="9"/>
  </w:num>
  <w:num w:numId="11" w16cid:durableId="161749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3C1"/>
    <w:rsid w:val="0006063C"/>
    <w:rsid w:val="000E1ED9"/>
    <w:rsid w:val="0011041A"/>
    <w:rsid w:val="0015074B"/>
    <w:rsid w:val="001C39FE"/>
    <w:rsid w:val="00281830"/>
    <w:rsid w:val="0029639D"/>
    <w:rsid w:val="00326F90"/>
    <w:rsid w:val="003460F5"/>
    <w:rsid w:val="003A1FBC"/>
    <w:rsid w:val="003C1F5A"/>
    <w:rsid w:val="00420E97"/>
    <w:rsid w:val="00482B88"/>
    <w:rsid w:val="004C379C"/>
    <w:rsid w:val="00552D9E"/>
    <w:rsid w:val="005845FE"/>
    <w:rsid w:val="005C502D"/>
    <w:rsid w:val="00AA1D8D"/>
    <w:rsid w:val="00B2222F"/>
    <w:rsid w:val="00B47730"/>
    <w:rsid w:val="00B51666"/>
    <w:rsid w:val="00C060AF"/>
    <w:rsid w:val="00C323D8"/>
    <w:rsid w:val="00CA1F20"/>
    <w:rsid w:val="00CB0664"/>
    <w:rsid w:val="00DF20F3"/>
    <w:rsid w:val="00FC693F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983485"/>
  <w14:defaultImageDpi w14:val="300"/>
  <w15:docId w15:val="{19CCEC53-15E1-4D4D-9381-7638E9D6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530</Words>
  <Characters>2498</Characters>
  <Application>Microsoft Office Word</Application>
  <DocSecurity>0</DocSecurity>
  <Lines>131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Pollard</cp:lastModifiedBy>
  <cp:revision>12</cp:revision>
  <dcterms:created xsi:type="dcterms:W3CDTF">2025-04-17T10:47:00Z</dcterms:created>
  <dcterms:modified xsi:type="dcterms:W3CDTF">2025-05-31T10:44:00Z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d80617f52f9a5df74d2506946a3dc1b2769a65a94d0bca6e279ef9e0cae0cd42</vt:lpwstr>
  </property>
</Properties>
</file>