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1CFE" w14:textId="02E00BBB" w:rsidR="009701F1" w:rsidRPr="00C00C84" w:rsidRDefault="0062585D" w:rsidP="00F011C7">
      <w:pPr>
        <w:spacing w:after="0"/>
        <w:jc w:val="center"/>
        <w:rPr>
          <w:rFonts w:asciiTheme="majorHAnsi" w:hAnsiTheme="majorHAnsi" w:cstheme="majorHAnsi"/>
          <w:b/>
          <w:bCs/>
          <w:color w:val="FF0000"/>
          <w:sz w:val="32"/>
          <w:szCs w:val="32"/>
        </w:rPr>
      </w:pPr>
      <w:r>
        <w:rPr>
          <w:rFonts w:asciiTheme="majorHAnsi" w:hAnsiTheme="majorHAnsi" w:cstheme="majorHAnsi"/>
          <w:b/>
          <w:bCs/>
          <w:color w:val="FF0000"/>
          <w:sz w:val="32"/>
          <w:szCs w:val="32"/>
        </w:rPr>
        <w:t xml:space="preserve">Advice </w:t>
      </w:r>
      <w:r w:rsidR="009701F1">
        <w:rPr>
          <w:rFonts w:asciiTheme="majorHAnsi" w:hAnsiTheme="majorHAnsi" w:cstheme="majorHAnsi"/>
          <w:b/>
          <w:bCs/>
          <w:color w:val="FF0000"/>
          <w:sz w:val="32"/>
          <w:szCs w:val="32"/>
        </w:rPr>
        <w:t>Service Survey</w:t>
      </w:r>
    </w:p>
    <w:p w14:paraId="1CE014C4" w14:textId="77777777" w:rsidR="009701F1" w:rsidRDefault="009701F1" w:rsidP="009701F1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5B896A89" w14:textId="77777777" w:rsidR="009701F1" w:rsidRDefault="009701F1" w:rsidP="009701F1">
      <w:pPr>
        <w:pStyle w:val="ListBullet"/>
        <w:numPr>
          <w:ilvl w:val="0"/>
          <w:numId w:val="0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0C7730">
        <w:rPr>
          <w:rFonts w:asciiTheme="majorHAnsi" w:hAnsiTheme="majorHAnsi" w:cstheme="majorHAnsi"/>
          <w:sz w:val="24"/>
          <w:szCs w:val="24"/>
        </w:rPr>
        <w:t>Hello!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0C7730">
        <w:rPr>
          <w:rFonts w:asciiTheme="majorHAnsi" w:hAnsiTheme="majorHAnsi" w:cstheme="majorHAnsi"/>
          <w:sz w:val="24"/>
          <w:szCs w:val="24"/>
        </w:rPr>
        <w:t>Thank you for agreeing to complete this survey. These questions will help us understand how things are going for you and how our support is making a difference. By filling this out, you’re helping us improve our services for other young people too.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0C7730">
        <w:rPr>
          <w:rFonts w:asciiTheme="majorHAnsi" w:hAnsiTheme="majorHAnsi" w:cstheme="majorHAnsi"/>
          <w:sz w:val="24"/>
          <w:szCs w:val="24"/>
        </w:rPr>
        <w:t>The survey is completely anonymous — please don’t write your name on it. No one will be identified in any report, and your answers will be kept private.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0C7730">
        <w:rPr>
          <w:rFonts w:asciiTheme="majorHAnsi" w:hAnsiTheme="majorHAnsi" w:cstheme="majorHAnsi"/>
          <w:sz w:val="24"/>
          <w:szCs w:val="24"/>
        </w:rPr>
        <w:t>There are no right or wrong answers. Please answer these as honestly as possible in relation to how you feel right now!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0A42A42" w14:textId="77777777" w:rsidR="00DE1F4E" w:rsidRDefault="00DE1F4E" w:rsidP="00DE1F4E">
      <w:pPr>
        <w:spacing w:after="0"/>
        <w:rPr>
          <w:rFonts w:asciiTheme="majorHAnsi" w:hAnsiTheme="majorHAnsi" w:cstheme="majorHAnsi"/>
        </w:rPr>
      </w:pPr>
    </w:p>
    <w:p w14:paraId="1F76286D" w14:textId="77777777" w:rsidR="009701F1" w:rsidRPr="009701F1" w:rsidRDefault="009701F1" w:rsidP="009701F1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theme="majorHAnsi"/>
        </w:rPr>
      </w:pPr>
      <w:r w:rsidRPr="009701F1">
        <w:rPr>
          <w:rFonts w:asciiTheme="majorHAnsi" w:hAnsiTheme="majorHAnsi" w:cstheme="majorHAnsi"/>
          <w:b/>
          <w:bCs/>
        </w:rPr>
        <w:t>What was the main problem or issue you needed advice about?</w:t>
      </w:r>
    </w:p>
    <w:p w14:paraId="27837CF5" w14:textId="17E74CB3" w:rsidR="00DE1F4E" w:rsidRPr="009701F1" w:rsidRDefault="009701F1" w:rsidP="009701F1">
      <w:pPr>
        <w:pStyle w:val="ListParagraph"/>
        <w:spacing w:after="0"/>
        <w:rPr>
          <w:rFonts w:asciiTheme="majorHAnsi" w:hAnsiTheme="majorHAnsi" w:cstheme="majorHAnsi"/>
        </w:rPr>
      </w:pPr>
      <w:r w:rsidRPr="009701F1">
        <w:rPr>
          <w:rFonts w:asciiTheme="majorHAnsi" w:hAnsiTheme="majorHAnsi" w:cstheme="majorHAnsi"/>
          <w:b/>
          <w:bCs/>
        </w:rPr>
        <w:br/>
      </w:r>
      <w:r w:rsidRPr="009701F1">
        <w:rPr>
          <w:rFonts w:ascii="Segoe UI Symbol" w:hAnsi="Segoe UI Symbol" w:cs="Segoe UI Symbol"/>
        </w:rPr>
        <w:t>☐</w:t>
      </w:r>
      <w:r w:rsidRPr="009701F1">
        <w:rPr>
          <w:rFonts w:asciiTheme="majorHAnsi" w:hAnsiTheme="majorHAnsi" w:cstheme="majorHAnsi"/>
        </w:rPr>
        <w:t xml:space="preserve"> Personal Independence Payment (PIP)</w:t>
      </w:r>
      <w:r w:rsidRPr="009701F1">
        <w:rPr>
          <w:rFonts w:asciiTheme="majorHAnsi" w:hAnsiTheme="majorHAnsi" w:cstheme="majorHAnsi"/>
        </w:rPr>
        <w:br/>
      </w:r>
      <w:r w:rsidRPr="009701F1">
        <w:rPr>
          <w:rFonts w:ascii="Segoe UI Symbol" w:hAnsi="Segoe UI Symbol" w:cs="Segoe UI Symbol"/>
        </w:rPr>
        <w:t>☐</w:t>
      </w:r>
      <w:r w:rsidRPr="009701F1">
        <w:rPr>
          <w:rFonts w:asciiTheme="majorHAnsi" w:hAnsiTheme="majorHAnsi" w:cstheme="majorHAnsi"/>
        </w:rPr>
        <w:t xml:space="preserve"> Universal Credit</w:t>
      </w:r>
      <w:r w:rsidRPr="009701F1">
        <w:rPr>
          <w:rFonts w:asciiTheme="majorHAnsi" w:hAnsiTheme="majorHAnsi" w:cstheme="majorHAnsi"/>
        </w:rPr>
        <w:br/>
      </w:r>
      <w:r w:rsidRPr="009701F1">
        <w:rPr>
          <w:rFonts w:ascii="Segoe UI Symbol" w:hAnsi="Segoe UI Symbol" w:cs="Segoe UI Symbol"/>
        </w:rPr>
        <w:t>☐</w:t>
      </w:r>
      <w:r w:rsidRPr="009701F1">
        <w:rPr>
          <w:rFonts w:asciiTheme="majorHAnsi" w:hAnsiTheme="majorHAnsi" w:cstheme="majorHAnsi"/>
        </w:rPr>
        <w:t xml:space="preserve"> Housing or accommodation issues</w:t>
      </w:r>
      <w:r w:rsidRPr="009701F1">
        <w:rPr>
          <w:rFonts w:asciiTheme="majorHAnsi" w:hAnsiTheme="majorHAnsi" w:cstheme="majorHAnsi"/>
        </w:rPr>
        <w:br/>
      </w:r>
      <w:r w:rsidRPr="009701F1">
        <w:rPr>
          <w:rFonts w:ascii="Segoe UI Symbol" w:hAnsi="Segoe UI Symbol" w:cs="Segoe UI Symbol"/>
        </w:rPr>
        <w:t>☐</w:t>
      </w:r>
      <w:r w:rsidRPr="009701F1">
        <w:rPr>
          <w:rFonts w:asciiTheme="majorHAnsi" w:hAnsiTheme="majorHAnsi" w:cstheme="majorHAnsi"/>
        </w:rPr>
        <w:t xml:space="preserve"> Debt or money management</w:t>
      </w:r>
      <w:r w:rsidRPr="009701F1">
        <w:rPr>
          <w:rFonts w:asciiTheme="majorHAnsi" w:hAnsiTheme="majorHAnsi" w:cstheme="majorHAnsi"/>
        </w:rPr>
        <w:br/>
      </w:r>
      <w:r w:rsidRPr="009701F1">
        <w:rPr>
          <w:rFonts w:ascii="Segoe UI Symbol" w:hAnsi="Segoe UI Symbol" w:cs="Segoe UI Symbol"/>
        </w:rPr>
        <w:t>☐</w:t>
      </w:r>
      <w:r w:rsidRPr="009701F1">
        <w:rPr>
          <w:rFonts w:asciiTheme="majorHAnsi" w:hAnsiTheme="majorHAnsi" w:cstheme="majorHAnsi"/>
        </w:rPr>
        <w:t xml:space="preserve"> Health or disability services</w:t>
      </w:r>
      <w:r w:rsidRPr="009701F1">
        <w:rPr>
          <w:rFonts w:asciiTheme="majorHAnsi" w:hAnsiTheme="majorHAnsi" w:cstheme="majorHAnsi"/>
        </w:rPr>
        <w:br/>
      </w:r>
      <w:r w:rsidRPr="009701F1">
        <w:rPr>
          <w:rFonts w:ascii="Segoe UI Symbol" w:hAnsi="Segoe UI Symbol" w:cs="Segoe UI Symbol"/>
        </w:rPr>
        <w:t>☐</w:t>
      </w:r>
      <w:r w:rsidRPr="009701F1">
        <w:rPr>
          <w:rFonts w:asciiTheme="majorHAnsi" w:hAnsiTheme="majorHAnsi" w:cstheme="majorHAnsi"/>
        </w:rPr>
        <w:t xml:space="preserve"> Mental health support</w:t>
      </w:r>
      <w:r w:rsidRPr="009701F1">
        <w:rPr>
          <w:rFonts w:asciiTheme="majorHAnsi" w:hAnsiTheme="majorHAnsi" w:cstheme="majorHAnsi"/>
        </w:rPr>
        <w:br/>
      </w:r>
      <w:r w:rsidRPr="009701F1">
        <w:rPr>
          <w:rFonts w:ascii="Segoe UI Symbol" w:hAnsi="Segoe UI Symbol" w:cs="Segoe UI Symbol"/>
        </w:rPr>
        <w:t>☐</w:t>
      </w:r>
      <w:r w:rsidRPr="009701F1">
        <w:rPr>
          <w:rFonts w:asciiTheme="majorHAnsi" w:hAnsiTheme="majorHAnsi" w:cstheme="majorHAnsi"/>
        </w:rPr>
        <w:t xml:space="preserve"> Employment issues or rights at work</w:t>
      </w:r>
      <w:r w:rsidRPr="009701F1">
        <w:rPr>
          <w:rFonts w:asciiTheme="majorHAnsi" w:hAnsiTheme="majorHAnsi" w:cstheme="majorHAnsi"/>
        </w:rPr>
        <w:br/>
      </w:r>
      <w:r w:rsidRPr="009701F1">
        <w:rPr>
          <w:rFonts w:ascii="Segoe UI Symbol" w:hAnsi="Segoe UI Symbol" w:cs="Segoe UI Symbol"/>
        </w:rPr>
        <w:t>☐</w:t>
      </w:r>
      <w:r w:rsidRPr="009701F1">
        <w:rPr>
          <w:rFonts w:asciiTheme="majorHAnsi" w:hAnsiTheme="majorHAnsi" w:cstheme="majorHAnsi"/>
        </w:rPr>
        <w:t xml:space="preserve"> Education or training (e.g., college, apprenticeships)</w:t>
      </w:r>
      <w:r w:rsidRPr="009701F1">
        <w:rPr>
          <w:rFonts w:asciiTheme="majorHAnsi" w:hAnsiTheme="majorHAnsi" w:cstheme="majorHAnsi"/>
        </w:rPr>
        <w:br/>
      </w:r>
      <w:r w:rsidRPr="009701F1">
        <w:rPr>
          <w:rFonts w:ascii="Segoe UI Symbol" w:hAnsi="Segoe UI Symbol" w:cs="Segoe UI Symbol"/>
        </w:rPr>
        <w:t>☐</w:t>
      </w:r>
      <w:r w:rsidRPr="009701F1">
        <w:rPr>
          <w:rFonts w:asciiTheme="majorHAnsi" w:hAnsiTheme="majorHAnsi" w:cstheme="majorHAnsi"/>
        </w:rPr>
        <w:t xml:space="preserve"> Access to community services or youth support</w:t>
      </w:r>
      <w:r w:rsidRPr="009701F1">
        <w:rPr>
          <w:rFonts w:asciiTheme="majorHAnsi" w:hAnsiTheme="majorHAnsi" w:cstheme="majorHAnsi"/>
        </w:rPr>
        <w:br/>
      </w:r>
      <w:r w:rsidRPr="009701F1">
        <w:rPr>
          <w:rFonts w:ascii="Segoe UI Symbol" w:hAnsi="Segoe UI Symbol" w:cs="Segoe UI Symbol"/>
        </w:rPr>
        <w:t>☐</w:t>
      </w:r>
      <w:r w:rsidRPr="009701F1">
        <w:rPr>
          <w:rFonts w:asciiTheme="majorHAnsi" w:hAnsiTheme="majorHAnsi" w:cstheme="majorHAnsi"/>
        </w:rPr>
        <w:t xml:space="preserve"> Immigration or ID/birth certificate issues</w:t>
      </w:r>
      <w:r w:rsidRPr="009701F1">
        <w:rPr>
          <w:rFonts w:asciiTheme="majorHAnsi" w:hAnsiTheme="majorHAnsi" w:cstheme="majorHAnsi"/>
        </w:rPr>
        <w:br/>
      </w:r>
      <w:r w:rsidRPr="009701F1">
        <w:rPr>
          <w:rFonts w:ascii="Segoe UI Symbol" w:hAnsi="Segoe UI Symbol" w:cs="Segoe UI Symbol"/>
        </w:rPr>
        <w:t>☐</w:t>
      </w:r>
      <w:r w:rsidRPr="009701F1">
        <w:rPr>
          <w:rFonts w:asciiTheme="majorHAnsi" w:hAnsiTheme="majorHAnsi" w:cstheme="majorHAnsi"/>
        </w:rPr>
        <w:t xml:space="preserve"> Relationship or family problems (e.g., caring, estrangement)</w:t>
      </w:r>
      <w:r w:rsidRPr="009701F1">
        <w:rPr>
          <w:rFonts w:asciiTheme="majorHAnsi" w:hAnsiTheme="majorHAnsi" w:cstheme="majorHAnsi"/>
        </w:rPr>
        <w:br/>
      </w:r>
      <w:r w:rsidRPr="009701F1">
        <w:rPr>
          <w:rFonts w:ascii="Segoe UI Symbol" w:hAnsi="Segoe UI Symbol" w:cs="Segoe UI Symbol"/>
        </w:rPr>
        <w:t>☐</w:t>
      </w:r>
      <w:r w:rsidRPr="009701F1">
        <w:rPr>
          <w:rFonts w:asciiTheme="majorHAnsi" w:hAnsiTheme="majorHAnsi" w:cstheme="majorHAnsi"/>
        </w:rPr>
        <w:t xml:space="preserve"> Other (please specify): __________</w:t>
      </w:r>
    </w:p>
    <w:p w14:paraId="0BEAD72B" w14:textId="77777777" w:rsidR="009701F1" w:rsidRPr="009701F1" w:rsidRDefault="009701F1" w:rsidP="009701F1">
      <w:pPr>
        <w:pStyle w:val="ListParagraph"/>
        <w:spacing w:after="0"/>
        <w:rPr>
          <w:rFonts w:asciiTheme="majorHAnsi" w:hAnsiTheme="majorHAnsi" w:cstheme="majorHAnsi"/>
        </w:rPr>
      </w:pPr>
    </w:p>
    <w:p w14:paraId="465943A6" w14:textId="1FE45AAE" w:rsidR="00777907" w:rsidRPr="00D50D71" w:rsidRDefault="00000000" w:rsidP="00DE1F4E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theme="majorHAnsi"/>
          <w:b/>
          <w:bCs/>
        </w:rPr>
      </w:pPr>
      <w:r w:rsidRPr="00D50D71">
        <w:rPr>
          <w:rFonts w:asciiTheme="majorHAnsi" w:hAnsiTheme="majorHAnsi" w:cstheme="majorHAnsi"/>
          <w:b/>
          <w:bCs/>
        </w:rPr>
        <w:t>Since receiving advice, have you secured any new benefits or financial support?</w:t>
      </w:r>
    </w:p>
    <w:p w14:paraId="32E8D405" w14:textId="77777777" w:rsidR="00DE1F4E" w:rsidRPr="00DE1F4E" w:rsidRDefault="00DE1F4E" w:rsidP="00DE1F4E">
      <w:pPr>
        <w:pStyle w:val="ListParagraph"/>
        <w:spacing w:after="0"/>
        <w:rPr>
          <w:rFonts w:asciiTheme="majorHAnsi" w:hAnsiTheme="majorHAnsi" w:cstheme="majorHAnsi"/>
        </w:rPr>
      </w:pPr>
    </w:p>
    <w:p w14:paraId="6E0C0181" w14:textId="77777777" w:rsidR="00551D5A" w:rsidRPr="00DE1F4E" w:rsidRDefault="00551D5A" w:rsidP="00551D5A">
      <w:pPr>
        <w:pStyle w:val="ListBullet"/>
        <w:numPr>
          <w:ilvl w:val="0"/>
          <w:numId w:val="0"/>
        </w:numPr>
        <w:spacing w:after="0"/>
        <w:ind w:left="2520" w:firstLine="360"/>
        <w:rPr>
          <w:rFonts w:asciiTheme="majorHAnsi" w:hAnsiTheme="majorHAnsi" w:cstheme="majorHAnsi"/>
        </w:rPr>
      </w:pPr>
      <w:bookmarkStart w:id="0" w:name="_Hlk195783310"/>
      <w:r w:rsidRPr="00DE1F4E">
        <w:rPr>
          <w:rFonts w:asciiTheme="majorHAnsi" w:hAnsiTheme="majorHAnsi" w:cstheme="majorHAnsi"/>
        </w:rPr>
        <w:t xml:space="preserve">Yes </w:t>
      </w:r>
      <w:r w:rsidRPr="00DE1F4E">
        <w:rPr>
          <w:rFonts w:asciiTheme="majorHAnsi" w:hAnsiTheme="majorHAnsi" w:cstheme="majorHAnsi"/>
        </w:rPr>
        <w:sym w:font="Wingdings" w:char="F0A8"/>
      </w:r>
      <w:r w:rsidRPr="00DE1F4E">
        <w:rPr>
          <w:rFonts w:asciiTheme="majorHAnsi" w:hAnsiTheme="majorHAnsi" w:cstheme="majorHAnsi"/>
        </w:rPr>
        <w:t xml:space="preserve"> No </w:t>
      </w:r>
      <w:r w:rsidRPr="00DE1F4E">
        <w:rPr>
          <w:rFonts w:asciiTheme="majorHAnsi" w:hAnsiTheme="majorHAnsi" w:cstheme="majorHAnsi"/>
        </w:rPr>
        <w:sym w:font="Wingdings" w:char="F0A8"/>
      </w:r>
      <w:r w:rsidRPr="00DE1F4E">
        <w:rPr>
          <w:rFonts w:asciiTheme="majorHAnsi" w:hAnsiTheme="majorHAnsi" w:cstheme="majorHAnsi"/>
        </w:rPr>
        <w:t xml:space="preserve"> Not relevant </w:t>
      </w:r>
      <w:r w:rsidRPr="00DE1F4E">
        <w:rPr>
          <w:rFonts w:asciiTheme="majorHAnsi" w:hAnsiTheme="majorHAnsi" w:cstheme="majorHAnsi"/>
        </w:rPr>
        <w:sym w:font="Wingdings" w:char="F0A8"/>
      </w:r>
    </w:p>
    <w:bookmarkEnd w:id="0"/>
    <w:p w14:paraId="7CE86A28" w14:textId="77777777" w:rsidR="00DE1F4E" w:rsidRDefault="00DE1F4E" w:rsidP="00DE1F4E">
      <w:pPr>
        <w:spacing w:after="0"/>
        <w:rPr>
          <w:rFonts w:asciiTheme="majorHAnsi" w:hAnsiTheme="majorHAnsi" w:cstheme="majorHAnsi"/>
        </w:rPr>
      </w:pPr>
    </w:p>
    <w:p w14:paraId="2AADC7F1" w14:textId="2D9C95E3" w:rsidR="00777907" w:rsidRPr="00F608DC" w:rsidRDefault="00000000" w:rsidP="00DE1F4E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theme="majorHAnsi"/>
          <w:b/>
          <w:bCs/>
        </w:rPr>
      </w:pPr>
      <w:r w:rsidRPr="00F608DC">
        <w:rPr>
          <w:rFonts w:asciiTheme="majorHAnsi" w:hAnsiTheme="majorHAnsi" w:cstheme="majorHAnsi"/>
          <w:b/>
          <w:bCs/>
        </w:rPr>
        <w:t xml:space="preserve">Since receiving advice, have you received a financial </w:t>
      </w:r>
      <w:proofErr w:type="spellStart"/>
      <w:r w:rsidRPr="00F608DC">
        <w:rPr>
          <w:rFonts w:asciiTheme="majorHAnsi" w:hAnsiTheme="majorHAnsi" w:cstheme="majorHAnsi"/>
          <w:b/>
          <w:bCs/>
        </w:rPr>
        <w:t>backpayment</w:t>
      </w:r>
      <w:proofErr w:type="spellEnd"/>
      <w:r w:rsidRPr="00F608DC">
        <w:rPr>
          <w:rFonts w:asciiTheme="majorHAnsi" w:hAnsiTheme="majorHAnsi" w:cstheme="majorHAnsi"/>
          <w:b/>
          <w:bCs/>
        </w:rPr>
        <w:t xml:space="preserve"> or lump sum?</w:t>
      </w:r>
    </w:p>
    <w:p w14:paraId="1595E539" w14:textId="77777777" w:rsidR="00C548D0" w:rsidRDefault="00C548D0" w:rsidP="00DE1F4E">
      <w:pPr>
        <w:pStyle w:val="ListBullet"/>
        <w:numPr>
          <w:ilvl w:val="0"/>
          <w:numId w:val="0"/>
        </w:numPr>
        <w:spacing w:after="0"/>
        <w:ind w:left="360" w:hanging="360"/>
        <w:rPr>
          <w:rFonts w:asciiTheme="majorHAnsi" w:hAnsiTheme="majorHAnsi" w:cstheme="majorHAnsi"/>
        </w:rPr>
      </w:pPr>
    </w:p>
    <w:p w14:paraId="037C8614" w14:textId="099433DA" w:rsidR="00777907" w:rsidRPr="00DE1F4E" w:rsidRDefault="00000000" w:rsidP="00C548D0">
      <w:pPr>
        <w:pStyle w:val="ListBullet"/>
        <w:numPr>
          <w:ilvl w:val="0"/>
          <w:numId w:val="0"/>
        </w:numPr>
        <w:spacing w:after="0"/>
        <w:ind w:left="2520" w:firstLine="360"/>
        <w:rPr>
          <w:rFonts w:asciiTheme="majorHAnsi" w:hAnsiTheme="majorHAnsi" w:cstheme="majorHAnsi"/>
        </w:rPr>
      </w:pPr>
      <w:r w:rsidRPr="00DE1F4E">
        <w:rPr>
          <w:rFonts w:asciiTheme="majorHAnsi" w:hAnsiTheme="majorHAnsi" w:cstheme="majorHAnsi"/>
        </w:rPr>
        <w:t xml:space="preserve">Yes </w:t>
      </w:r>
      <w:r w:rsidR="00DE1F4E" w:rsidRPr="00DE1F4E">
        <w:rPr>
          <w:rFonts w:asciiTheme="majorHAnsi" w:hAnsiTheme="majorHAnsi" w:cstheme="majorHAnsi"/>
        </w:rPr>
        <w:sym w:font="Wingdings" w:char="F0A8"/>
      </w:r>
      <w:r w:rsidR="00DE1F4E" w:rsidRPr="00DE1F4E">
        <w:rPr>
          <w:rFonts w:asciiTheme="majorHAnsi" w:hAnsiTheme="majorHAnsi" w:cstheme="majorHAnsi"/>
        </w:rPr>
        <w:t xml:space="preserve"> </w:t>
      </w:r>
      <w:r w:rsidRPr="00DE1F4E">
        <w:rPr>
          <w:rFonts w:asciiTheme="majorHAnsi" w:hAnsiTheme="majorHAnsi" w:cstheme="majorHAnsi"/>
        </w:rPr>
        <w:t xml:space="preserve">No </w:t>
      </w:r>
      <w:r w:rsidR="00DE1F4E" w:rsidRPr="00DE1F4E">
        <w:rPr>
          <w:rFonts w:asciiTheme="majorHAnsi" w:hAnsiTheme="majorHAnsi" w:cstheme="majorHAnsi"/>
        </w:rPr>
        <w:sym w:font="Wingdings" w:char="F0A8"/>
      </w:r>
      <w:r w:rsidR="00DE1F4E" w:rsidRPr="00DE1F4E">
        <w:rPr>
          <w:rFonts w:asciiTheme="majorHAnsi" w:hAnsiTheme="majorHAnsi" w:cstheme="majorHAnsi"/>
        </w:rPr>
        <w:t xml:space="preserve"> </w:t>
      </w:r>
      <w:r w:rsidRPr="00DE1F4E">
        <w:rPr>
          <w:rFonts w:asciiTheme="majorHAnsi" w:hAnsiTheme="majorHAnsi" w:cstheme="majorHAnsi"/>
        </w:rPr>
        <w:t xml:space="preserve">Not relevant </w:t>
      </w:r>
      <w:r w:rsidR="00DE1F4E" w:rsidRPr="00DE1F4E">
        <w:rPr>
          <w:rFonts w:asciiTheme="majorHAnsi" w:hAnsiTheme="majorHAnsi" w:cstheme="majorHAnsi"/>
        </w:rPr>
        <w:sym w:font="Wingdings" w:char="F0A8"/>
      </w:r>
    </w:p>
    <w:p w14:paraId="0AC0DE4B" w14:textId="77777777" w:rsidR="00DE1F4E" w:rsidRDefault="00DE1F4E" w:rsidP="00DE1F4E">
      <w:pPr>
        <w:spacing w:after="0"/>
        <w:rPr>
          <w:rFonts w:asciiTheme="majorHAnsi" w:hAnsiTheme="majorHAnsi" w:cstheme="majorHAnsi"/>
        </w:rPr>
      </w:pPr>
    </w:p>
    <w:p w14:paraId="5B305008" w14:textId="15AA3AD7" w:rsidR="00777907" w:rsidRPr="00F608DC" w:rsidRDefault="00000000" w:rsidP="00DE1F4E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theme="majorHAnsi"/>
          <w:b/>
          <w:bCs/>
        </w:rPr>
      </w:pPr>
      <w:r w:rsidRPr="00F608DC">
        <w:rPr>
          <w:rFonts w:asciiTheme="majorHAnsi" w:hAnsiTheme="majorHAnsi" w:cstheme="majorHAnsi"/>
          <w:b/>
          <w:bCs/>
        </w:rPr>
        <w:t>Has your main problem been resolved or improved?</w:t>
      </w:r>
    </w:p>
    <w:p w14:paraId="28AC7BEF" w14:textId="77777777" w:rsidR="00DE1F4E" w:rsidRPr="00DE1F4E" w:rsidRDefault="00DE1F4E" w:rsidP="00DE1F4E">
      <w:pPr>
        <w:spacing w:after="0"/>
        <w:rPr>
          <w:rFonts w:asciiTheme="majorHAnsi" w:hAnsiTheme="majorHAnsi" w:cstheme="majorHAnsi"/>
        </w:rPr>
      </w:pPr>
    </w:p>
    <w:p w14:paraId="4E9BA672" w14:textId="77777777" w:rsidR="00DE1F4E" w:rsidRPr="00DE1F4E" w:rsidRDefault="00DE1F4E" w:rsidP="00C548D0">
      <w:pPr>
        <w:pStyle w:val="ListBullet"/>
        <w:numPr>
          <w:ilvl w:val="0"/>
          <w:numId w:val="0"/>
        </w:numPr>
        <w:spacing w:after="0"/>
        <w:ind w:left="2520" w:firstLine="360"/>
        <w:rPr>
          <w:rFonts w:asciiTheme="majorHAnsi" w:hAnsiTheme="majorHAnsi" w:cstheme="majorHAnsi"/>
        </w:rPr>
      </w:pPr>
      <w:r w:rsidRPr="00DE1F4E">
        <w:rPr>
          <w:rFonts w:asciiTheme="majorHAnsi" w:hAnsiTheme="majorHAnsi" w:cstheme="majorHAnsi"/>
        </w:rPr>
        <w:t xml:space="preserve">Yes </w:t>
      </w:r>
      <w:r w:rsidRPr="00DE1F4E">
        <w:rPr>
          <w:rFonts w:asciiTheme="majorHAnsi" w:hAnsiTheme="majorHAnsi" w:cstheme="majorHAnsi"/>
        </w:rPr>
        <w:sym w:font="Wingdings" w:char="F0A8"/>
      </w:r>
      <w:r w:rsidRPr="00DE1F4E">
        <w:rPr>
          <w:rFonts w:asciiTheme="majorHAnsi" w:hAnsiTheme="majorHAnsi" w:cstheme="majorHAnsi"/>
        </w:rPr>
        <w:t xml:space="preserve"> No </w:t>
      </w:r>
      <w:r w:rsidRPr="00DE1F4E">
        <w:rPr>
          <w:rFonts w:asciiTheme="majorHAnsi" w:hAnsiTheme="majorHAnsi" w:cstheme="majorHAnsi"/>
        </w:rPr>
        <w:sym w:font="Wingdings" w:char="F0A8"/>
      </w:r>
      <w:r w:rsidRPr="00DE1F4E">
        <w:rPr>
          <w:rFonts w:asciiTheme="majorHAnsi" w:hAnsiTheme="majorHAnsi" w:cstheme="majorHAnsi"/>
        </w:rPr>
        <w:t xml:space="preserve"> Not relevant </w:t>
      </w:r>
      <w:r w:rsidRPr="00DE1F4E">
        <w:rPr>
          <w:rFonts w:asciiTheme="majorHAnsi" w:hAnsiTheme="majorHAnsi" w:cstheme="majorHAnsi"/>
        </w:rPr>
        <w:sym w:font="Wingdings" w:char="F0A8"/>
      </w:r>
    </w:p>
    <w:p w14:paraId="14C36194" w14:textId="77777777" w:rsidR="00C548D0" w:rsidRDefault="00C548D0" w:rsidP="00DE1F4E">
      <w:pPr>
        <w:spacing w:after="0"/>
        <w:rPr>
          <w:rFonts w:asciiTheme="majorHAnsi" w:hAnsiTheme="majorHAnsi" w:cstheme="majorHAnsi"/>
        </w:rPr>
      </w:pPr>
    </w:p>
    <w:p w14:paraId="0A64209C" w14:textId="11F1B51E" w:rsidR="00777907" w:rsidRPr="00F608DC" w:rsidRDefault="00000000" w:rsidP="00C548D0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theme="majorHAnsi"/>
          <w:b/>
          <w:bCs/>
        </w:rPr>
      </w:pPr>
      <w:r w:rsidRPr="00F608DC">
        <w:rPr>
          <w:rFonts w:asciiTheme="majorHAnsi" w:hAnsiTheme="majorHAnsi" w:cstheme="majorHAnsi"/>
          <w:b/>
          <w:bCs/>
        </w:rPr>
        <w:t>Did the advice you received help prevent the problem from getting worse?</w:t>
      </w:r>
    </w:p>
    <w:p w14:paraId="1235289E" w14:textId="77777777" w:rsidR="00C548D0" w:rsidRPr="00C548D0" w:rsidRDefault="00C548D0" w:rsidP="00C548D0">
      <w:pPr>
        <w:spacing w:after="0"/>
        <w:rPr>
          <w:rFonts w:asciiTheme="majorHAnsi" w:hAnsiTheme="majorHAnsi" w:cstheme="majorHAnsi"/>
        </w:rPr>
      </w:pPr>
    </w:p>
    <w:p w14:paraId="4C22D4FF" w14:textId="77777777" w:rsidR="00C548D0" w:rsidRPr="00DE1F4E" w:rsidRDefault="00C548D0" w:rsidP="00C548D0">
      <w:pPr>
        <w:pStyle w:val="ListBullet"/>
        <w:numPr>
          <w:ilvl w:val="0"/>
          <w:numId w:val="0"/>
        </w:numPr>
        <w:spacing w:after="0"/>
        <w:ind w:left="2520" w:firstLine="360"/>
        <w:rPr>
          <w:rFonts w:asciiTheme="majorHAnsi" w:hAnsiTheme="majorHAnsi" w:cstheme="majorHAnsi"/>
        </w:rPr>
      </w:pPr>
      <w:r w:rsidRPr="00DE1F4E">
        <w:rPr>
          <w:rFonts w:asciiTheme="majorHAnsi" w:hAnsiTheme="majorHAnsi" w:cstheme="majorHAnsi"/>
        </w:rPr>
        <w:t xml:space="preserve">Yes </w:t>
      </w:r>
      <w:r w:rsidRPr="00DE1F4E">
        <w:rPr>
          <w:rFonts w:asciiTheme="majorHAnsi" w:hAnsiTheme="majorHAnsi" w:cstheme="majorHAnsi"/>
        </w:rPr>
        <w:sym w:font="Wingdings" w:char="F0A8"/>
      </w:r>
      <w:r w:rsidRPr="00DE1F4E">
        <w:rPr>
          <w:rFonts w:asciiTheme="majorHAnsi" w:hAnsiTheme="majorHAnsi" w:cstheme="majorHAnsi"/>
        </w:rPr>
        <w:t xml:space="preserve"> No </w:t>
      </w:r>
      <w:r w:rsidRPr="00DE1F4E">
        <w:rPr>
          <w:rFonts w:asciiTheme="majorHAnsi" w:hAnsiTheme="majorHAnsi" w:cstheme="majorHAnsi"/>
        </w:rPr>
        <w:sym w:font="Wingdings" w:char="F0A8"/>
      </w:r>
      <w:r w:rsidRPr="00DE1F4E">
        <w:rPr>
          <w:rFonts w:asciiTheme="majorHAnsi" w:hAnsiTheme="majorHAnsi" w:cstheme="majorHAnsi"/>
        </w:rPr>
        <w:t xml:space="preserve"> Not relevant </w:t>
      </w:r>
      <w:r w:rsidRPr="00DE1F4E">
        <w:rPr>
          <w:rFonts w:asciiTheme="majorHAnsi" w:hAnsiTheme="majorHAnsi" w:cstheme="majorHAnsi"/>
        </w:rPr>
        <w:sym w:font="Wingdings" w:char="F0A8"/>
      </w:r>
    </w:p>
    <w:p w14:paraId="3EC1985E" w14:textId="77777777" w:rsidR="00C548D0" w:rsidRDefault="00C548D0" w:rsidP="00DE1F4E">
      <w:pPr>
        <w:spacing w:after="0"/>
        <w:rPr>
          <w:rFonts w:asciiTheme="majorHAnsi" w:hAnsiTheme="majorHAnsi" w:cstheme="majorHAnsi"/>
        </w:rPr>
      </w:pPr>
    </w:p>
    <w:p w14:paraId="0ADA9660" w14:textId="0BFA2105" w:rsidR="00777907" w:rsidRPr="00F608DC" w:rsidRDefault="00000000" w:rsidP="00C548D0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theme="majorHAnsi"/>
          <w:b/>
          <w:bCs/>
        </w:rPr>
      </w:pPr>
      <w:r w:rsidRPr="00F608DC">
        <w:rPr>
          <w:rFonts w:asciiTheme="majorHAnsi" w:hAnsiTheme="majorHAnsi" w:cstheme="majorHAnsi"/>
          <w:b/>
          <w:bCs/>
        </w:rPr>
        <w:t>Since receiving advice, how confident do you feel managing your daily living costs?</w:t>
      </w:r>
    </w:p>
    <w:p w14:paraId="761E9FEA" w14:textId="77777777" w:rsidR="00C548D0" w:rsidRPr="00C548D0" w:rsidRDefault="00C548D0" w:rsidP="00C548D0">
      <w:pPr>
        <w:spacing w:after="0"/>
        <w:rPr>
          <w:rFonts w:asciiTheme="majorHAnsi" w:hAnsiTheme="majorHAnsi" w:cstheme="majorHAnsi"/>
        </w:rPr>
      </w:pPr>
    </w:p>
    <w:p w14:paraId="516BBB50" w14:textId="1E3FABBF" w:rsidR="00777907" w:rsidRPr="00DE1F4E" w:rsidRDefault="00000000" w:rsidP="00551D5A">
      <w:pPr>
        <w:pStyle w:val="ListBullet"/>
        <w:numPr>
          <w:ilvl w:val="0"/>
          <w:numId w:val="0"/>
        </w:numPr>
        <w:spacing w:after="0"/>
        <w:ind w:firstLine="720"/>
        <w:rPr>
          <w:rFonts w:asciiTheme="majorHAnsi" w:hAnsiTheme="majorHAnsi" w:cstheme="majorHAnsi"/>
        </w:rPr>
      </w:pPr>
      <w:r w:rsidRPr="00DE1F4E">
        <w:rPr>
          <w:rFonts w:asciiTheme="majorHAnsi" w:hAnsiTheme="majorHAnsi" w:cstheme="majorHAnsi"/>
        </w:rPr>
        <w:t xml:space="preserve">Very confident </w:t>
      </w:r>
      <w:r w:rsidR="00551D5A" w:rsidRPr="00DE1F4E">
        <w:rPr>
          <w:rFonts w:asciiTheme="majorHAnsi" w:hAnsiTheme="majorHAnsi" w:cstheme="majorHAnsi"/>
        </w:rPr>
        <w:sym w:font="Wingdings" w:char="F0A8"/>
      </w:r>
      <w:r w:rsidR="00551D5A">
        <w:rPr>
          <w:rFonts w:asciiTheme="majorHAnsi" w:hAnsiTheme="majorHAnsi" w:cstheme="majorHAnsi"/>
        </w:rPr>
        <w:t xml:space="preserve"> </w:t>
      </w:r>
      <w:r w:rsidRPr="00DE1F4E">
        <w:rPr>
          <w:rFonts w:asciiTheme="majorHAnsi" w:hAnsiTheme="majorHAnsi" w:cstheme="majorHAnsi"/>
        </w:rPr>
        <w:t xml:space="preserve">Somewhat confident </w:t>
      </w:r>
      <w:r w:rsidR="00551D5A" w:rsidRPr="00DE1F4E">
        <w:rPr>
          <w:rFonts w:asciiTheme="majorHAnsi" w:hAnsiTheme="majorHAnsi" w:cstheme="majorHAnsi"/>
        </w:rPr>
        <w:sym w:font="Wingdings" w:char="F0A8"/>
      </w:r>
      <w:r w:rsidR="00551D5A">
        <w:rPr>
          <w:rFonts w:asciiTheme="majorHAnsi" w:hAnsiTheme="majorHAnsi" w:cstheme="majorHAnsi"/>
        </w:rPr>
        <w:t xml:space="preserve"> </w:t>
      </w:r>
      <w:r w:rsidRPr="00DE1F4E">
        <w:rPr>
          <w:rFonts w:asciiTheme="majorHAnsi" w:hAnsiTheme="majorHAnsi" w:cstheme="majorHAnsi"/>
        </w:rPr>
        <w:t xml:space="preserve">Not very confident </w:t>
      </w:r>
      <w:r w:rsidR="00551D5A" w:rsidRPr="00DE1F4E">
        <w:rPr>
          <w:rFonts w:asciiTheme="majorHAnsi" w:hAnsiTheme="majorHAnsi" w:cstheme="majorHAnsi"/>
        </w:rPr>
        <w:sym w:font="Wingdings" w:char="F0A8"/>
      </w:r>
      <w:r w:rsidR="00551D5A">
        <w:rPr>
          <w:rFonts w:asciiTheme="majorHAnsi" w:hAnsiTheme="majorHAnsi" w:cstheme="majorHAnsi"/>
        </w:rPr>
        <w:t xml:space="preserve"> </w:t>
      </w:r>
      <w:r w:rsidRPr="00DE1F4E">
        <w:rPr>
          <w:rFonts w:asciiTheme="majorHAnsi" w:hAnsiTheme="majorHAnsi" w:cstheme="majorHAnsi"/>
        </w:rPr>
        <w:t xml:space="preserve">Not at all confident </w:t>
      </w:r>
      <w:r w:rsidR="00551D5A" w:rsidRPr="00DE1F4E">
        <w:rPr>
          <w:rFonts w:asciiTheme="majorHAnsi" w:hAnsiTheme="majorHAnsi" w:cstheme="majorHAnsi"/>
        </w:rPr>
        <w:sym w:font="Wingdings" w:char="F0A8"/>
      </w:r>
    </w:p>
    <w:p w14:paraId="3B8137B0" w14:textId="77777777" w:rsidR="00C548D0" w:rsidRDefault="00C548D0" w:rsidP="00DE1F4E">
      <w:pPr>
        <w:spacing w:after="0"/>
        <w:rPr>
          <w:rFonts w:asciiTheme="majorHAnsi" w:hAnsiTheme="majorHAnsi" w:cstheme="majorHAnsi"/>
        </w:rPr>
      </w:pPr>
    </w:p>
    <w:p w14:paraId="2CFDBA10" w14:textId="7A16F44C" w:rsidR="00777907" w:rsidRPr="00F608DC" w:rsidRDefault="00000000" w:rsidP="00C548D0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theme="majorHAnsi"/>
          <w:b/>
          <w:bCs/>
        </w:rPr>
      </w:pPr>
      <w:r w:rsidRPr="00F608DC">
        <w:rPr>
          <w:rFonts w:asciiTheme="majorHAnsi" w:hAnsiTheme="majorHAnsi" w:cstheme="majorHAnsi"/>
          <w:b/>
          <w:bCs/>
        </w:rPr>
        <w:t>Since receiving advice, how would you rate your overall well-being?</w:t>
      </w:r>
    </w:p>
    <w:p w14:paraId="00A0B1EA" w14:textId="77777777" w:rsidR="00C548D0" w:rsidRPr="00C548D0" w:rsidRDefault="00C548D0" w:rsidP="00C548D0">
      <w:pPr>
        <w:spacing w:after="0"/>
        <w:rPr>
          <w:rFonts w:asciiTheme="majorHAnsi" w:hAnsiTheme="majorHAnsi" w:cstheme="majorHAnsi"/>
        </w:rPr>
      </w:pPr>
    </w:p>
    <w:p w14:paraId="373DE4FD" w14:textId="3D06D6C8" w:rsidR="00777907" w:rsidRPr="00DE1F4E" w:rsidRDefault="00000000" w:rsidP="00D50D71">
      <w:pPr>
        <w:pStyle w:val="ListBullet"/>
        <w:numPr>
          <w:ilvl w:val="0"/>
          <w:numId w:val="0"/>
        </w:numPr>
        <w:spacing w:after="0"/>
        <w:ind w:left="720" w:firstLine="720"/>
        <w:rPr>
          <w:rFonts w:asciiTheme="majorHAnsi" w:hAnsiTheme="majorHAnsi" w:cstheme="majorHAnsi"/>
        </w:rPr>
      </w:pPr>
      <w:r w:rsidRPr="00DE1F4E">
        <w:rPr>
          <w:rFonts w:asciiTheme="majorHAnsi" w:hAnsiTheme="majorHAnsi" w:cstheme="majorHAnsi"/>
        </w:rPr>
        <w:t xml:space="preserve">Much improved </w:t>
      </w:r>
      <w:r w:rsidR="00D50D71" w:rsidRPr="00DE1F4E">
        <w:rPr>
          <w:rFonts w:asciiTheme="majorHAnsi" w:hAnsiTheme="majorHAnsi" w:cstheme="majorHAnsi"/>
        </w:rPr>
        <w:sym w:font="Wingdings" w:char="F0A8"/>
      </w:r>
      <w:r w:rsidR="00D50D71">
        <w:rPr>
          <w:rFonts w:asciiTheme="majorHAnsi" w:hAnsiTheme="majorHAnsi" w:cstheme="majorHAnsi"/>
        </w:rPr>
        <w:t xml:space="preserve"> </w:t>
      </w:r>
      <w:r w:rsidRPr="00DE1F4E">
        <w:rPr>
          <w:rFonts w:asciiTheme="majorHAnsi" w:hAnsiTheme="majorHAnsi" w:cstheme="majorHAnsi"/>
        </w:rPr>
        <w:t xml:space="preserve">Somewhat improved </w:t>
      </w:r>
      <w:r w:rsidR="00D50D71" w:rsidRPr="00DE1F4E">
        <w:rPr>
          <w:rFonts w:asciiTheme="majorHAnsi" w:hAnsiTheme="majorHAnsi" w:cstheme="majorHAnsi"/>
        </w:rPr>
        <w:sym w:font="Wingdings" w:char="F0A8"/>
      </w:r>
      <w:r w:rsidR="00D50D71">
        <w:rPr>
          <w:rFonts w:asciiTheme="majorHAnsi" w:hAnsiTheme="majorHAnsi" w:cstheme="majorHAnsi"/>
        </w:rPr>
        <w:t xml:space="preserve"> </w:t>
      </w:r>
      <w:r w:rsidRPr="00DE1F4E">
        <w:rPr>
          <w:rFonts w:asciiTheme="majorHAnsi" w:hAnsiTheme="majorHAnsi" w:cstheme="majorHAnsi"/>
        </w:rPr>
        <w:t>No change</w:t>
      </w:r>
      <w:r w:rsidR="00D50D71">
        <w:rPr>
          <w:rFonts w:asciiTheme="majorHAnsi" w:hAnsiTheme="majorHAnsi" w:cstheme="majorHAnsi"/>
        </w:rPr>
        <w:t xml:space="preserve"> </w:t>
      </w:r>
      <w:r w:rsidR="00D50D71" w:rsidRPr="00DE1F4E">
        <w:rPr>
          <w:rFonts w:asciiTheme="majorHAnsi" w:hAnsiTheme="majorHAnsi" w:cstheme="majorHAnsi"/>
        </w:rPr>
        <w:sym w:font="Wingdings" w:char="F0A8"/>
      </w:r>
      <w:r w:rsidR="00D50D71">
        <w:rPr>
          <w:rFonts w:asciiTheme="majorHAnsi" w:hAnsiTheme="majorHAnsi" w:cstheme="majorHAnsi"/>
        </w:rPr>
        <w:t xml:space="preserve"> </w:t>
      </w:r>
      <w:r w:rsidRPr="00DE1F4E">
        <w:rPr>
          <w:rFonts w:asciiTheme="majorHAnsi" w:hAnsiTheme="majorHAnsi" w:cstheme="majorHAnsi"/>
        </w:rPr>
        <w:t xml:space="preserve">Worse </w:t>
      </w:r>
      <w:r w:rsidR="00D50D71" w:rsidRPr="00DE1F4E">
        <w:rPr>
          <w:rFonts w:asciiTheme="majorHAnsi" w:hAnsiTheme="majorHAnsi" w:cstheme="majorHAnsi"/>
        </w:rPr>
        <w:sym w:font="Wingdings" w:char="F0A8"/>
      </w:r>
    </w:p>
    <w:p w14:paraId="43CDC923" w14:textId="77777777" w:rsidR="00C548D0" w:rsidRDefault="00C548D0" w:rsidP="00CC3F3A">
      <w:pPr>
        <w:spacing w:after="0"/>
        <w:rPr>
          <w:rFonts w:asciiTheme="majorHAnsi" w:hAnsiTheme="majorHAnsi" w:cstheme="majorHAnsi"/>
        </w:rPr>
      </w:pPr>
    </w:p>
    <w:p w14:paraId="5C8684A4" w14:textId="299889E9" w:rsidR="00777907" w:rsidRPr="00F608DC" w:rsidRDefault="00000000" w:rsidP="00C548D0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theme="majorHAnsi"/>
          <w:b/>
          <w:bCs/>
        </w:rPr>
      </w:pPr>
      <w:r w:rsidRPr="00F608DC">
        <w:rPr>
          <w:rFonts w:asciiTheme="majorHAnsi" w:hAnsiTheme="majorHAnsi" w:cstheme="majorHAnsi"/>
          <w:b/>
          <w:bCs/>
        </w:rPr>
        <w:t>How confident are you now in knowing your rights and options?</w:t>
      </w:r>
    </w:p>
    <w:p w14:paraId="41F1BA1C" w14:textId="77777777" w:rsidR="00C548D0" w:rsidRPr="00DE1F4E" w:rsidRDefault="00C548D0" w:rsidP="00DE1F4E">
      <w:pPr>
        <w:spacing w:after="0"/>
        <w:rPr>
          <w:rFonts w:asciiTheme="majorHAnsi" w:hAnsiTheme="majorHAnsi" w:cstheme="majorHAnsi"/>
        </w:rPr>
      </w:pPr>
    </w:p>
    <w:p w14:paraId="1B00E5B2" w14:textId="77777777" w:rsidR="00551D5A" w:rsidRPr="00DE1F4E" w:rsidRDefault="00551D5A" w:rsidP="00551D5A">
      <w:pPr>
        <w:pStyle w:val="ListBullet"/>
        <w:numPr>
          <w:ilvl w:val="0"/>
          <w:numId w:val="0"/>
        </w:numPr>
        <w:spacing w:after="0"/>
        <w:ind w:firstLine="720"/>
        <w:rPr>
          <w:rFonts w:asciiTheme="majorHAnsi" w:hAnsiTheme="majorHAnsi" w:cstheme="majorHAnsi"/>
        </w:rPr>
      </w:pPr>
      <w:r w:rsidRPr="00DE1F4E">
        <w:rPr>
          <w:rFonts w:asciiTheme="majorHAnsi" w:hAnsiTheme="majorHAnsi" w:cstheme="majorHAnsi"/>
        </w:rPr>
        <w:t xml:space="preserve">Very confident </w:t>
      </w:r>
      <w:r w:rsidRPr="00DE1F4E">
        <w:rPr>
          <w:rFonts w:asciiTheme="majorHAnsi" w:hAnsiTheme="majorHAnsi" w:cstheme="majorHAnsi"/>
        </w:rPr>
        <w:sym w:font="Wingdings" w:char="F0A8"/>
      </w:r>
      <w:r>
        <w:rPr>
          <w:rFonts w:asciiTheme="majorHAnsi" w:hAnsiTheme="majorHAnsi" w:cstheme="majorHAnsi"/>
        </w:rPr>
        <w:t xml:space="preserve"> </w:t>
      </w:r>
      <w:r w:rsidRPr="00DE1F4E">
        <w:rPr>
          <w:rFonts w:asciiTheme="majorHAnsi" w:hAnsiTheme="majorHAnsi" w:cstheme="majorHAnsi"/>
        </w:rPr>
        <w:t xml:space="preserve">Somewhat confident </w:t>
      </w:r>
      <w:r w:rsidRPr="00DE1F4E">
        <w:rPr>
          <w:rFonts w:asciiTheme="majorHAnsi" w:hAnsiTheme="majorHAnsi" w:cstheme="majorHAnsi"/>
        </w:rPr>
        <w:sym w:font="Wingdings" w:char="F0A8"/>
      </w:r>
      <w:r>
        <w:rPr>
          <w:rFonts w:asciiTheme="majorHAnsi" w:hAnsiTheme="majorHAnsi" w:cstheme="majorHAnsi"/>
        </w:rPr>
        <w:t xml:space="preserve"> </w:t>
      </w:r>
      <w:r w:rsidRPr="00DE1F4E">
        <w:rPr>
          <w:rFonts w:asciiTheme="majorHAnsi" w:hAnsiTheme="majorHAnsi" w:cstheme="majorHAnsi"/>
        </w:rPr>
        <w:t xml:space="preserve">Not very confident </w:t>
      </w:r>
      <w:r w:rsidRPr="00DE1F4E">
        <w:rPr>
          <w:rFonts w:asciiTheme="majorHAnsi" w:hAnsiTheme="majorHAnsi" w:cstheme="majorHAnsi"/>
        </w:rPr>
        <w:sym w:font="Wingdings" w:char="F0A8"/>
      </w:r>
      <w:r>
        <w:rPr>
          <w:rFonts w:asciiTheme="majorHAnsi" w:hAnsiTheme="majorHAnsi" w:cstheme="majorHAnsi"/>
        </w:rPr>
        <w:t xml:space="preserve"> </w:t>
      </w:r>
      <w:r w:rsidRPr="00DE1F4E">
        <w:rPr>
          <w:rFonts w:asciiTheme="majorHAnsi" w:hAnsiTheme="majorHAnsi" w:cstheme="majorHAnsi"/>
        </w:rPr>
        <w:t xml:space="preserve">Not at all confident </w:t>
      </w:r>
      <w:r w:rsidRPr="00DE1F4E">
        <w:rPr>
          <w:rFonts w:asciiTheme="majorHAnsi" w:hAnsiTheme="majorHAnsi" w:cstheme="majorHAnsi"/>
        </w:rPr>
        <w:sym w:font="Wingdings" w:char="F0A8"/>
      </w:r>
    </w:p>
    <w:p w14:paraId="7C687C25" w14:textId="77777777" w:rsidR="00C548D0" w:rsidRDefault="00C548D0" w:rsidP="00DE1F4E">
      <w:pPr>
        <w:spacing w:after="0"/>
        <w:rPr>
          <w:rFonts w:asciiTheme="majorHAnsi" w:hAnsiTheme="majorHAnsi" w:cstheme="majorHAnsi"/>
        </w:rPr>
      </w:pPr>
    </w:p>
    <w:p w14:paraId="240DAC7C" w14:textId="39503CA2" w:rsidR="00777907" w:rsidRPr="00F608DC" w:rsidRDefault="00000000" w:rsidP="00C548D0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theme="majorHAnsi"/>
          <w:b/>
          <w:bCs/>
        </w:rPr>
      </w:pPr>
      <w:r w:rsidRPr="00F608DC">
        <w:rPr>
          <w:rFonts w:asciiTheme="majorHAnsi" w:hAnsiTheme="majorHAnsi" w:cstheme="majorHAnsi"/>
          <w:b/>
          <w:bCs/>
        </w:rPr>
        <w:t xml:space="preserve">Were you supported </w:t>
      </w:r>
      <w:proofErr w:type="gramStart"/>
      <w:r w:rsidRPr="00F608DC">
        <w:rPr>
          <w:rFonts w:asciiTheme="majorHAnsi" w:hAnsiTheme="majorHAnsi" w:cstheme="majorHAnsi"/>
          <w:b/>
          <w:bCs/>
        </w:rPr>
        <w:t>to access</w:t>
      </w:r>
      <w:proofErr w:type="gramEnd"/>
      <w:r w:rsidRPr="00F608DC">
        <w:rPr>
          <w:rFonts w:asciiTheme="majorHAnsi" w:hAnsiTheme="majorHAnsi" w:cstheme="majorHAnsi"/>
          <w:b/>
          <w:bCs/>
        </w:rPr>
        <w:t xml:space="preserve"> services you were entitled to (e.g., housing, benefits)?</w:t>
      </w:r>
    </w:p>
    <w:p w14:paraId="54A89ACD" w14:textId="77777777" w:rsidR="00CC3F3A" w:rsidRDefault="00CC3F3A" w:rsidP="00CC3F3A">
      <w:pPr>
        <w:pStyle w:val="ListBullet"/>
        <w:numPr>
          <w:ilvl w:val="0"/>
          <w:numId w:val="0"/>
        </w:numPr>
        <w:spacing w:after="0"/>
        <w:ind w:left="360"/>
        <w:rPr>
          <w:rFonts w:asciiTheme="majorHAnsi" w:hAnsiTheme="majorHAnsi" w:cstheme="majorHAnsi"/>
        </w:rPr>
      </w:pPr>
    </w:p>
    <w:p w14:paraId="63477AF2" w14:textId="77777777" w:rsidR="00CC3F3A" w:rsidRPr="00DE1F4E" w:rsidRDefault="00CC3F3A" w:rsidP="00CC3F3A">
      <w:pPr>
        <w:pStyle w:val="ListBullet"/>
        <w:numPr>
          <w:ilvl w:val="0"/>
          <w:numId w:val="0"/>
        </w:numPr>
        <w:spacing w:after="0"/>
        <w:ind w:left="2520" w:firstLine="360"/>
        <w:rPr>
          <w:rFonts w:asciiTheme="majorHAnsi" w:hAnsiTheme="majorHAnsi" w:cstheme="majorHAnsi"/>
        </w:rPr>
      </w:pPr>
      <w:r w:rsidRPr="00DE1F4E">
        <w:rPr>
          <w:rFonts w:asciiTheme="majorHAnsi" w:hAnsiTheme="majorHAnsi" w:cstheme="majorHAnsi"/>
        </w:rPr>
        <w:t xml:space="preserve">Yes </w:t>
      </w:r>
      <w:r w:rsidRPr="00DE1F4E">
        <w:rPr>
          <w:rFonts w:asciiTheme="majorHAnsi" w:hAnsiTheme="majorHAnsi" w:cstheme="majorHAnsi"/>
        </w:rPr>
        <w:sym w:font="Wingdings" w:char="F0A8"/>
      </w:r>
      <w:r w:rsidRPr="00DE1F4E">
        <w:rPr>
          <w:rFonts w:asciiTheme="majorHAnsi" w:hAnsiTheme="majorHAnsi" w:cstheme="majorHAnsi"/>
        </w:rPr>
        <w:t xml:space="preserve"> No </w:t>
      </w:r>
      <w:r w:rsidRPr="00DE1F4E">
        <w:rPr>
          <w:rFonts w:asciiTheme="majorHAnsi" w:hAnsiTheme="majorHAnsi" w:cstheme="majorHAnsi"/>
        </w:rPr>
        <w:sym w:font="Wingdings" w:char="F0A8"/>
      </w:r>
      <w:r w:rsidRPr="00DE1F4E">
        <w:rPr>
          <w:rFonts w:asciiTheme="majorHAnsi" w:hAnsiTheme="majorHAnsi" w:cstheme="majorHAnsi"/>
        </w:rPr>
        <w:t xml:space="preserve"> Not relevant </w:t>
      </w:r>
      <w:r w:rsidRPr="00DE1F4E">
        <w:rPr>
          <w:rFonts w:asciiTheme="majorHAnsi" w:hAnsiTheme="majorHAnsi" w:cstheme="majorHAnsi"/>
        </w:rPr>
        <w:sym w:font="Wingdings" w:char="F0A8"/>
      </w:r>
    </w:p>
    <w:p w14:paraId="3E71B44E" w14:textId="77777777" w:rsidR="00C548D0" w:rsidRDefault="00C548D0" w:rsidP="00DE1F4E">
      <w:pPr>
        <w:spacing w:after="0"/>
        <w:rPr>
          <w:rFonts w:asciiTheme="majorHAnsi" w:hAnsiTheme="majorHAnsi" w:cstheme="majorHAnsi"/>
        </w:rPr>
      </w:pPr>
    </w:p>
    <w:p w14:paraId="6BA6031A" w14:textId="193968C1" w:rsidR="00777907" w:rsidRPr="00F608DC" w:rsidRDefault="00000000" w:rsidP="00C548D0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theme="majorHAnsi"/>
          <w:b/>
          <w:bCs/>
        </w:rPr>
      </w:pPr>
      <w:r w:rsidRPr="00F608DC">
        <w:rPr>
          <w:rFonts w:asciiTheme="majorHAnsi" w:hAnsiTheme="majorHAnsi" w:cstheme="majorHAnsi"/>
          <w:b/>
          <w:bCs/>
        </w:rPr>
        <w:t xml:space="preserve">How clearly do you now feel able to explain your needs to </w:t>
      </w:r>
      <w:proofErr w:type="gramStart"/>
      <w:r w:rsidRPr="00F608DC">
        <w:rPr>
          <w:rFonts w:asciiTheme="majorHAnsi" w:hAnsiTheme="majorHAnsi" w:cstheme="majorHAnsi"/>
          <w:b/>
          <w:bCs/>
        </w:rPr>
        <w:t>services</w:t>
      </w:r>
      <w:proofErr w:type="gramEnd"/>
      <w:r w:rsidRPr="00F608DC">
        <w:rPr>
          <w:rFonts w:asciiTheme="majorHAnsi" w:hAnsiTheme="majorHAnsi" w:cstheme="majorHAnsi"/>
          <w:b/>
          <w:bCs/>
        </w:rPr>
        <w:t>?</w:t>
      </w:r>
    </w:p>
    <w:p w14:paraId="5A737F3D" w14:textId="77777777" w:rsidR="00C548D0" w:rsidRPr="00DE1F4E" w:rsidRDefault="00C548D0" w:rsidP="00DE1F4E">
      <w:pPr>
        <w:spacing w:after="0"/>
        <w:rPr>
          <w:rFonts w:asciiTheme="majorHAnsi" w:hAnsiTheme="majorHAnsi" w:cstheme="majorHAnsi"/>
        </w:rPr>
      </w:pPr>
    </w:p>
    <w:p w14:paraId="377A37AF" w14:textId="42D53FE7" w:rsidR="00777907" w:rsidRPr="00DE1F4E" w:rsidRDefault="00000000" w:rsidP="00D50D71">
      <w:pPr>
        <w:pStyle w:val="ListBullet"/>
        <w:numPr>
          <w:ilvl w:val="0"/>
          <w:numId w:val="0"/>
        </w:numPr>
        <w:spacing w:after="0"/>
        <w:ind w:left="720" w:firstLine="720"/>
        <w:rPr>
          <w:rFonts w:asciiTheme="majorHAnsi" w:hAnsiTheme="majorHAnsi" w:cstheme="majorHAnsi"/>
        </w:rPr>
      </w:pPr>
      <w:r w:rsidRPr="00DE1F4E">
        <w:rPr>
          <w:rFonts w:asciiTheme="majorHAnsi" w:hAnsiTheme="majorHAnsi" w:cstheme="majorHAnsi"/>
        </w:rPr>
        <w:t>Very clearly</w:t>
      </w:r>
      <w:r w:rsidR="00D50D71">
        <w:rPr>
          <w:rFonts w:asciiTheme="majorHAnsi" w:hAnsiTheme="majorHAnsi" w:cstheme="majorHAnsi"/>
        </w:rPr>
        <w:t xml:space="preserve"> </w:t>
      </w:r>
      <w:r w:rsidR="00D50D71" w:rsidRPr="00DE1F4E">
        <w:rPr>
          <w:rFonts w:asciiTheme="majorHAnsi" w:hAnsiTheme="majorHAnsi" w:cstheme="majorHAnsi"/>
        </w:rPr>
        <w:sym w:font="Wingdings" w:char="F0A8"/>
      </w:r>
      <w:r w:rsidR="00D50D71">
        <w:rPr>
          <w:rFonts w:asciiTheme="majorHAnsi" w:hAnsiTheme="majorHAnsi" w:cstheme="majorHAnsi"/>
        </w:rPr>
        <w:t xml:space="preserve"> </w:t>
      </w:r>
      <w:r w:rsidRPr="00DE1F4E">
        <w:rPr>
          <w:rFonts w:asciiTheme="majorHAnsi" w:hAnsiTheme="majorHAnsi" w:cstheme="majorHAnsi"/>
        </w:rPr>
        <w:t xml:space="preserve">Somewhat clearly </w:t>
      </w:r>
      <w:r w:rsidR="00D50D71" w:rsidRPr="00DE1F4E">
        <w:rPr>
          <w:rFonts w:asciiTheme="majorHAnsi" w:hAnsiTheme="majorHAnsi" w:cstheme="majorHAnsi"/>
        </w:rPr>
        <w:sym w:font="Wingdings" w:char="F0A8"/>
      </w:r>
      <w:r w:rsidR="00D50D71">
        <w:rPr>
          <w:rFonts w:asciiTheme="majorHAnsi" w:hAnsiTheme="majorHAnsi" w:cstheme="majorHAnsi"/>
        </w:rPr>
        <w:t xml:space="preserve"> </w:t>
      </w:r>
      <w:r w:rsidRPr="00DE1F4E">
        <w:rPr>
          <w:rFonts w:asciiTheme="majorHAnsi" w:hAnsiTheme="majorHAnsi" w:cstheme="majorHAnsi"/>
        </w:rPr>
        <w:t>Not very clearly</w:t>
      </w:r>
      <w:r w:rsidR="00D50D71">
        <w:rPr>
          <w:rFonts w:asciiTheme="majorHAnsi" w:hAnsiTheme="majorHAnsi" w:cstheme="majorHAnsi"/>
        </w:rPr>
        <w:t xml:space="preserve"> </w:t>
      </w:r>
      <w:r w:rsidR="00D50D71" w:rsidRPr="00DE1F4E">
        <w:rPr>
          <w:rFonts w:asciiTheme="majorHAnsi" w:hAnsiTheme="majorHAnsi" w:cstheme="majorHAnsi"/>
        </w:rPr>
        <w:sym w:font="Wingdings" w:char="F0A8"/>
      </w:r>
      <w:r w:rsidR="00D50D71">
        <w:rPr>
          <w:rFonts w:asciiTheme="majorHAnsi" w:hAnsiTheme="majorHAnsi" w:cstheme="majorHAnsi"/>
        </w:rPr>
        <w:t xml:space="preserve"> </w:t>
      </w:r>
      <w:r w:rsidRPr="00DE1F4E">
        <w:rPr>
          <w:rFonts w:asciiTheme="majorHAnsi" w:hAnsiTheme="majorHAnsi" w:cstheme="majorHAnsi"/>
        </w:rPr>
        <w:t>Not at all clearly</w:t>
      </w:r>
      <w:r w:rsidR="00D50D71">
        <w:rPr>
          <w:rFonts w:asciiTheme="majorHAnsi" w:hAnsiTheme="majorHAnsi" w:cstheme="majorHAnsi"/>
        </w:rPr>
        <w:t xml:space="preserve"> </w:t>
      </w:r>
      <w:r w:rsidR="00D50D71" w:rsidRPr="00DE1F4E">
        <w:rPr>
          <w:rFonts w:asciiTheme="majorHAnsi" w:hAnsiTheme="majorHAnsi" w:cstheme="majorHAnsi"/>
        </w:rPr>
        <w:sym w:font="Wingdings" w:char="F0A8"/>
      </w:r>
    </w:p>
    <w:p w14:paraId="3FCAF9E0" w14:textId="77777777" w:rsidR="00C548D0" w:rsidRDefault="00C548D0" w:rsidP="00DE1F4E">
      <w:pPr>
        <w:spacing w:after="0"/>
        <w:rPr>
          <w:rFonts w:asciiTheme="majorHAnsi" w:hAnsiTheme="majorHAnsi" w:cstheme="majorHAnsi"/>
        </w:rPr>
      </w:pPr>
    </w:p>
    <w:p w14:paraId="66B6FC34" w14:textId="4E285F71" w:rsidR="00777907" w:rsidRPr="00F608DC" w:rsidRDefault="00000000" w:rsidP="00C548D0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theme="majorHAnsi"/>
          <w:b/>
          <w:bCs/>
        </w:rPr>
      </w:pPr>
      <w:r w:rsidRPr="00F608DC">
        <w:rPr>
          <w:rFonts w:asciiTheme="majorHAnsi" w:hAnsiTheme="majorHAnsi" w:cstheme="majorHAnsi"/>
          <w:b/>
          <w:bCs/>
        </w:rPr>
        <w:t xml:space="preserve">Have you become more confident in dealing with services or </w:t>
      </w:r>
      <w:proofErr w:type="spellStart"/>
      <w:r w:rsidRPr="00F608DC">
        <w:rPr>
          <w:rFonts w:asciiTheme="majorHAnsi" w:hAnsiTheme="majorHAnsi" w:cstheme="majorHAnsi"/>
          <w:b/>
          <w:bCs/>
        </w:rPr>
        <w:t>organisations</w:t>
      </w:r>
      <w:proofErr w:type="spellEnd"/>
      <w:r w:rsidRPr="00F608DC">
        <w:rPr>
          <w:rFonts w:asciiTheme="majorHAnsi" w:hAnsiTheme="majorHAnsi" w:cstheme="majorHAnsi"/>
          <w:b/>
          <w:bCs/>
        </w:rPr>
        <w:t>?</w:t>
      </w:r>
    </w:p>
    <w:p w14:paraId="4F25987B" w14:textId="77777777" w:rsidR="00CC3F3A" w:rsidRDefault="00CC3F3A" w:rsidP="00CC3F3A">
      <w:pPr>
        <w:pStyle w:val="ListBullet"/>
        <w:numPr>
          <w:ilvl w:val="0"/>
          <w:numId w:val="0"/>
        </w:numPr>
        <w:spacing w:after="0"/>
        <w:rPr>
          <w:rFonts w:asciiTheme="majorHAnsi" w:hAnsiTheme="majorHAnsi" w:cstheme="majorHAnsi"/>
        </w:rPr>
      </w:pPr>
    </w:p>
    <w:p w14:paraId="705798CC" w14:textId="378368CF" w:rsidR="00CC3F3A" w:rsidRPr="00DE1F4E" w:rsidRDefault="00CC3F3A" w:rsidP="008B307B">
      <w:pPr>
        <w:pStyle w:val="ListBullet"/>
        <w:numPr>
          <w:ilvl w:val="0"/>
          <w:numId w:val="0"/>
        </w:numPr>
        <w:spacing w:after="0"/>
        <w:ind w:left="3240" w:firstLine="360"/>
        <w:rPr>
          <w:rFonts w:asciiTheme="majorHAnsi" w:hAnsiTheme="majorHAnsi" w:cstheme="majorHAnsi"/>
        </w:rPr>
      </w:pPr>
      <w:bookmarkStart w:id="1" w:name="_Hlk195783344"/>
      <w:r w:rsidRPr="00DE1F4E">
        <w:rPr>
          <w:rFonts w:asciiTheme="majorHAnsi" w:hAnsiTheme="majorHAnsi" w:cstheme="majorHAnsi"/>
        </w:rPr>
        <w:t xml:space="preserve">Yes </w:t>
      </w:r>
      <w:r w:rsidRPr="00DE1F4E">
        <w:rPr>
          <w:rFonts w:asciiTheme="majorHAnsi" w:hAnsiTheme="majorHAnsi" w:cstheme="majorHAnsi"/>
        </w:rPr>
        <w:sym w:font="Wingdings" w:char="F0A8"/>
      </w:r>
      <w:r w:rsidRPr="00DE1F4E">
        <w:rPr>
          <w:rFonts w:asciiTheme="majorHAnsi" w:hAnsiTheme="majorHAnsi" w:cstheme="majorHAnsi"/>
        </w:rPr>
        <w:t xml:space="preserve"> No </w:t>
      </w:r>
      <w:r w:rsidRPr="00DE1F4E">
        <w:rPr>
          <w:rFonts w:asciiTheme="majorHAnsi" w:hAnsiTheme="majorHAnsi" w:cstheme="majorHAnsi"/>
        </w:rPr>
        <w:sym w:font="Wingdings" w:char="F0A8"/>
      </w:r>
      <w:r w:rsidRPr="00DE1F4E">
        <w:rPr>
          <w:rFonts w:asciiTheme="majorHAnsi" w:hAnsiTheme="majorHAnsi" w:cstheme="majorHAnsi"/>
        </w:rPr>
        <w:t xml:space="preserve"> </w:t>
      </w:r>
      <w:bookmarkEnd w:id="1"/>
    </w:p>
    <w:p w14:paraId="6C568B29" w14:textId="77777777" w:rsidR="00CC3F3A" w:rsidRDefault="00CC3F3A" w:rsidP="00DE1F4E">
      <w:pPr>
        <w:spacing w:after="0"/>
        <w:rPr>
          <w:rFonts w:asciiTheme="majorHAnsi" w:hAnsiTheme="majorHAnsi" w:cstheme="majorHAnsi"/>
        </w:rPr>
      </w:pPr>
    </w:p>
    <w:p w14:paraId="12F13267" w14:textId="02BB7A55" w:rsidR="00777907" w:rsidRPr="00F608DC" w:rsidRDefault="00000000" w:rsidP="00C548D0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theme="majorHAnsi"/>
          <w:b/>
          <w:bCs/>
        </w:rPr>
      </w:pPr>
      <w:r w:rsidRPr="00F608DC">
        <w:rPr>
          <w:rFonts w:asciiTheme="majorHAnsi" w:hAnsiTheme="majorHAnsi" w:cstheme="majorHAnsi"/>
          <w:b/>
          <w:bCs/>
        </w:rPr>
        <w:t>How often do you now feel isolated or lonely?</w:t>
      </w:r>
    </w:p>
    <w:p w14:paraId="51E2D0F9" w14:textId="77777777" w:rsidR="00C548D0" w:rsidRPr="00C548D0" w:rsidRDefault="00C548D0" w:rsidP="00C548D0">
      <w:pPr>
        <w:spacing w:after="0"/>
        <w:rPr>
          <w:rFonts w:asciiTheme="majorHAnsi" w:hAnsiTheme="majorHAnsi" w:cstheme="majorHAnsi"/>
        </w:rPr>
      </w:pPr>
    </w:p>
    <w:p w14:paraId="3385EDCA" w14:textId="075B7F52" w:rsidR="00777907" w:rsidRPr="00DE1F4E" w:rsidRDefault="00000000" w:rsidP="008B307B">
      <w:pPr>
        <w:pStyle w:val="ListBullet"/>
        <w:numPr>
          <w:ilvl w:val="0"/>
          <w:numId w:val="0"/>
        </w:numPr>
        <w:spacing w:after="0"/>
        <w:ind w:left="1440" w:firstLine="720"/>
        <w:rPr>
          <w:rFonts w:asciiTheme="majorHAnsi" w:hAnsiTheme="majorHAnsi" w:cstheme="majorHAnsi"/>
        </w:rPr>
      </w:pPr>
      <w:r w:rsidRPr="00DE1F4E">
        <w:rPr>
          <w:rFonts w:asciiTheme="majorHAnsi" w:hAnsiTheme="majorHAnsi" w:cstheme="majorHAnsi"/>
        </w:rPr>
        <w:t xml:space="preserve">Rarely/Never </w:t>
      </w:r>
      <w:r w:rsidR="00D50D71" w:rsidRPr="00DE1F4E">
        <w:rPr>
          <w:rFonts w:asciiTheme="majorHAnsi" w:hAnsiTheme="majorHAnsi" w:cstheme="majorHAnsi"/>
        </w:rPr>
        <w:sym w:font="Wingdings" w:char="F0A8"/>
      </w:r>
      <w:r w:rsidR="00D50D71">
        <w:rPr>
          <w:rFonts w:asciiTheme="majorHAnsi" w:hAnsiTheme="majorHAnsi" w:cstheme="majorHAnsi"/>
        </w:rPr>
        <w:t xml:space="preserve"> </w:t>
      </w:r>
      <w:r w:rsidRPr="00DE1F4E">
        <w:rPr>
          <w:rFonts w:asciiTheme="majorHAnsi" w:hAnsiTheme="majorHAnsi" w:cstheme="majorHAnsi"/>
        </w:rPr>
        <w:t>Sometimes</w:t>
      </w:r>
      <w:r w:rsidR="00D50D71">
        <w:rPr>
          <w:rFonts w:asciiTheme="majorHAnsi" w:hAnsiTheme="majorHAnsi" w:cstheme="majorHAnsi"/>
        </w:rPr>
        <w:t xml:space="preserve"> </w:t>
      </w:r>
      <w:r w:rsidR="00D50D71" w:rsidRPr="00DE1F4E">
        <w:rPr>
          <w:rFonts w:asciiTheme="majorHAnsi" w:hAnsiTheme="majorHAnsi" w:cstheme="majorHAnsi"/>
        </w:rPr>
        <w:sym w:font="Wingdings" w:char="F0A8"/>
      </w:r>
      <w:r w:rsidR="00D50D71">
        <w:rPr>
          <w:rFonts w:asciiTheme="majorHAnsi" w:hAnsiTheme="majorHAnsi" w:cstheme="majorHAnsi"/>
        </w:rPr>
        <w:t xml:space="preserve"> </w:t>
      </w:r>
      <w:r w:rsidRPr="00DE1F4E">
        <w:rPr>
          <w:rFonts w:asciiTheme="majorHAnsi" w:hAnsiTheme="majorHAnsi" w:cstheme="majorHAnsi"/>
        </w:rPr>
        <w:t xml:space="preserve">Often </w:t>
      </w:r>
      <w:r w:rsidR="00D50D71" w:rsidRPr="00DE1F4E">
        <w:rPr>
          <w:rFonts w:asciiTheme="majorHAnsi" w:hAnsiTheme="majorHAnsi" w:cstheme="majorHAnsi"/>
        </w:rPr>
        <w:sym w:font="Wingdings" w:char="F0A8"/>
      </w:r>
      <w:r w:rsidR="00D50D71">
        <w:rPr>
          <w:rFonts w:asciiTheme="majorHAnsi" w:hAnsiTheme="majorHAnsi" w:cstheme="majorHAnsi"/>
        </w:rPr>
        <w:t xml:space="preserve"> </w:t>
      </w:r>
      <w:r w:rsidRPr="00DE1F4E">
        <w:rPr>
          <w:rFonts w:asciiTheme="majorHAnsi" w:hAnsiTheme="majorHAnsi" w:cstheme="majorHAnsi"/>
        </w:rPr>
        <w:t xml:space="preserve">Always </w:t>
      </w:r>
      <w:r w:rsidR="00D50D71" w:rsidRPr="00DE1F4E">
        <w:rPr>
          <w:rFonts w:asciiTheme="majorHAnsi" w:hAnsiTheme="majorHAnsi" w:cstheme="majorHAnsi"/>
        </w:rPr>
        <w:sym w:font="Wingdings" w:char="F0A8"/>
      </w:r>
    </w:p>
    <w:p w14:paraId="26AE578D" w14:textId="77777777" w:rsidR="00C548D0" w:rsidRDefault="00C548D0" w:rsidP="00DE1F4E">
      <w:pPr>
        <w:spacing w:after="0"/>
        <w:rPr>
          <w:rFonts w:asciiTheme="majorHAnsi" w:hAnsiTheme="majorHAnsi" w:cstheme="majorHAnsi"/>
        </w:rPr>
      </w:pPr>
    </w:p>
    <w:p w14:paraId="34002438" w14:textId="475E4549" w:rsidR="00777907" w:rsidRPr="00F608DC" w:rsidRDefault="00000000" w:rsidP="00C548D0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theme="majorHAnsi"/>
          <w:b/>
          <w:bCs/>
        </w:rPr>
      </w:pPr>
      <w:r w:rsidRPr="00F608DC">
        <w:rPr>
          <w:rFonts w:asciiTheme="majorHAnsi" w:hAnsiTheme="majorHAnsi" w:cstheme="majorHAnsi"/>
          <w:b/>
          <w:bCs/>
        </w:rPr>
        <w:t>Have you taken any steps independently to deal with your situation after advice?</w:t>
      </w:r>
    </w:p>
    <w:p w14:paraId="4758AFBB" w14:textId="77777777" w:rsidR="00CC3F3A" w:rsidRDefault="00CC3F3A" w:rsidP="00CC3F3A">
      <w:pPr>
        <w:pStyle w:val="ListBullet"/>
        <w:numPr>
          <w:ilvl w:val="0"/>
          <w:numId w:val="0"/>
        </w:numPr>
        <w:spacing w:after="0"/>
        <w:rPr>
          <w:rFonts w:asciiTheme="majorHAnsi" w:hAnsiTheme="majorHAnsi" w:cstheme="majorHAnsi"/>
        </w:rPr>
      </w:pPr>
    </w:p>
    <w:p w14:paraId="1820110C" w14:textId="620B4AAA" w:rsidR="00CC3F3A" w:rsidRDefault="00CC3F3A" w:rsidP="008B307B">
      <w:pPr>
        <w:pStyle w:val="ListBullet"/>
        <w:numPr>
          <w:ilvl w:val="0"/>
          <w:numId w:val="0"/>
        </w:numPr>
        <w:spacing w:after="0"/>
        <w:ind w:left="3240" w:firstLine="360"/>
        <w:rPr>
          <w:rFonts w:asciiTheme="majorHAnsi" w:hAnsiTheme="majorHAnsi" w:cstheme="majorHAnsi"/>
        </w:rPr>
      </w:pPr>
      <w:r w:rsidRPr="00DE1F4E">
        <w:rPr>
          <w:rFonts w:asciiTheme="majorHAnsi" w:hAnsiTheme="majorHAnsi" w:cstheme="majorHAnsi"/>
        </w:rPr>
        <w:t xml:space="preserve">Yes </w:t>
      </w:r>
      <w:r w:rsidRPr="00DE1F4E">
        <w:rPr>
          <w:rFonts w:asciiTheme="majorHAnsi" w:hAnsiTheme="majorHAnsi" w:cstheme="majorHAnsi"/>
        </w:rPr>
        <w:sym w:font="Wingdings" w:char="F0A8"/>
      </w:r>
      <w:r w:rsidRPr="00DE1F4E">
        <w:rPr>
          <w:rFonts w:asciiTheme="majorHAnsi" w:hAnsiTheme="majorHAnsi" w:cstheme="majorHAnsi"/>
        </w:rPr>
        <w:t xml:space="preserve"> No </w:t>
      </w:r>
      <w:r w:rsidRPr="00DE1F4E">
        <w:rPr>
          <w:rFonts w:asciiTheme="majorHAnsi" w:hAnsiTheme="majorHAnsi" w:cstheme="majorHAnsi"/>
        </w:rPr>
        <w:sym w:font="Wingdings" w:char="F0A8"/>
      </w:r>
      <w:r w:rsidRPr="00DE1F4E">
        <w:rPr>
          <w:rFonts w:asciiTheme="majorHAnsi" w:hAnsiTheme="majorHAnsi" w:cstheme="majorHAnsi"/>
        </w:rPr>
        <w:t xml:space="preserve"> </w:t>
      </w:r>
    </w:p>
    <w:p w14:paraId="5485193D" w14:textId="77777777" w:rsidR="00C548D0" w:rsidRDefault="00C548D0" w:rsidP="00DE1F4E">
      <w:pPr>
        <w:spacing w:after="0"/>
        <w:rPr>
          <w:rFonts w:asciiTheme="majorHAnsi" w:hAnsiTheme="majorHAnsi" w:cstheme="majorHAnsi"/>
        </w:rPr>
      </w:pPr>
    </w:p>
    <w:p w14:paraId="187E3694" w14:textId="07186C86" w:rsidR="00777907" w:rsidRPr="00F608DC" w:rsidRDefault="00000000" w:rsidP="00C548D0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theme="majorHAnsi"/>
          <w:b/>
          <w:bCs/>
        </w:rPr>
      </w:pPr>
      <w:r w:rsidRPr="00F608DC">
        <w:rPr>
          <w:rFonts w:asciiTheme="majorHAnsi" w:hAnsiTheme="majorHAnsi" w:cstheme="majorHAnsi"/>
          <w:b/>
          <w:bCs/>
        </w:rPr>
        <w:t>Since receiving advice, have you accessed any health or mental health services?</w:t>
      </w:r>
    </w:p>
    <w:p w14:paraId="2F1552AE" w14:textId="77777777" w:rsidR="00551D5A" w:rsidRDefault="00551D5A" w:rsidP="00551D5A">
      <w:pPr>
        <w:pStyle w:val="ListBullet"/>
        <w:numPr>
          <w:ilvl w:val="0"/>
          <w:numId w:val="0"/>
        </w:numPr>
        <w:spacing w:after="0"/>
        <w:rPr>
          <w:rFonts w:asciiTheme="majorHAnsi" w:hAnsiTheme="majorHAnsi" w:cstheme="majorHAnsi"/>
        </w:rPr>
      </w:pPr>
    </w:p>
    <w:p w14:paraId="2043FAF1" w14:textId="6AFEC45E" w:rsidR="00551D5A" w:rsidRDefault="00551D5A" w:rsidP="008B307B">
      <w:pPr>
        <w:pStyle w:val="ListBullet"/>
        <w:numPr>
          <w:ilvl w:val="0"/>
          <w:numId w:val="0"/>
        </w:numPr>
        <w:spacing w:after="0"/>
        <w:ind w:left="3240" w:firstLine="360"/>
        <w:rPr>
          <w:rFonts w:asciiTheme="majorHAnsi" w:hAnsiTheme="majorHAnsi" w:cstheme="majorHAnsi"/>
        </w:rPr>
      </w:pPr>
      <w:r w:rsidRPr="00DE1F4E">
        <w:rPr>
          <w:rFonts w:asciiTheme="majorHAnsi" w:hAnsiTheme="majorHAnsi" w:cstheme="majorHAnsi"/>
        </w:rPr>
        <w:t xml:space="preserve">Yes </w:t>
      </w:r>
      <w:r w:rsidRPr="00DE1F4E">
        <w:rPr>
          <w:rFonts w:asciiTheme="majorHAnsi" w:hAnsiTheme="majorHAnsi" w:cstheme="majorHAnsi"/>
        </w:rPr>
        <w:sym w:font="Wingdings" w:char="F0A8"/>
      </w:r>
      <w:r w:rsidRPr="00DE1F4E">
        <w:rPr>
          <w:rFonts w:asciiTheme="majorHAnsi" w:hAnsiTheme="majorHAnsi" w:cstheme="majorHAnsi"/>
        </w:rPr>
        <w:t xml:space="preserve"> No </w:t>
      </w:r>
      <w:r w:rsidRPr="00DE1F4E">
        <w:rPr>
          <w:rFonts w:asciiTheme="majorHAnsi" w:hAnsiTheme="majorHAnsi" w:cstheme="majorHAnsi"/>
        </w:rPr>
        <w:sym w:font="Wingdings" w:char="F0A8"/>
      </w:r>
      <w:r w:rsidRPr="00DE1F4E">
        <w:rPr>
          <w:rFonts w:asciiTheme="majorHAnsi" w:hAnsiTheme="majorHAnsi" w:cstheme="majorHAnsi"/>
        </w:rPr>
        <w:t xml:space="preserve"> </w:t>
      </w:r>
    </w:p>
    <w:p w14:paraId="7A7CF980" w14:textId="77777777" w:rsidR="00C548D0" w:rsidRDefault="00C548D0" w:rsidP="00DE1F4E">
      <w:pPr>
        <w:spacing w:after="0"/>
        <w:rPr>
          <w:rFonts w:asciiTheme="majorHAnsi" w:hAnsiTheme="majorHAnsi" w:cstheme="majorHAnsi"/>
        </w:rPr>
      </w:pPr>
    </w:p>
    <w:p w14:paraId="307F6C93" w14:textId="7C469E61" w:rsidR="00777907" w:rsidRPr="00F608DC" w:rsidRDefault="00000000" w:rsidP="00C548D0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theme="majorHAnsi"/>
          <w:b/>
          <w:bCs/>
        </w:rPr>
      </w:pPr>
      <w:r w:rsidRPr="00F608DC">
        <w:rPr>
          <w:rFonts w:asciiTheme="majorHAnsi" w:hAnsiTheme="majorHAnsi" w:cstheme="majorHAnsi"/>
          <w:b/>
          <w:bCs/>
        </w:rPr>
        <w:t>How confident are you that you know where to go for help in the future if needed?</w:t>
      </w:r>
    </w:p>
    <w:p w14:paraId="4667DBDA" w14:textId="77777777" w:rsidR="00C548D0" w:rsidRPr="00C548D0" w:rsidRDefault="00C548D0" w:rsidP="00C548D0">
      <w:pPr>
        <w:spacing w:after="0"/>
        <w:rPr>
          <w:rFonts w:asciiTheme="majorHAnsi" w:hAnsiTheme="majorHAnsi" w:cstheme="majorHAnsi"/>
        </w:rPr>
      </w:pPr>
    </w:p>
    <w:p w14:paraId="0C7895A4" w14:textId="77777777" w:rsidR="00551D5A" w:rsidRPr="00DE1F4E" w:rsidRDefault="00551D5A" w:rsidP="00551D5A">
      <w:pPr>
        <w:pStyle w:val="ListBullet"/>
        <w:numPr>
          <w:ilvl w:val="0"/>
          <w:numId w:val="0"/>
        </w:numPr>
        <w:spacing w:after="0"/>
        <w:ind w:firstLine="720"/>
        <w:rPr>
          <w:rFonts w:asciiTheme="majorHAnsi" w:hAnsiTheme="majorHAnsi" w:cstheme="majorHAnsi"/>
        </w:rPr>
      </w:pPr>
      <w:r w:rsidRPr="00DE1F4E">
        <w:rPr>
          <w:rFonts w:asciiTheme="majorHAnsi" w:hAnsiTheme="majorHAnsi" w:cstheme="majorHAnsi"/>
        </w:rPr>
        <w:t xml:space="preserve">Very confident </w:t>
      </w:r>
      <w:r w:rsidRPr="00DE1F4E">
        <w:rPr>
          <w:rFonts w:asciiTheme="majorHAnsi" w:hAnsiTheme="majorHAnsi" w:cstheme="majorHAnsi"/>
        </w:rPr>
        <w:sym w:font="Wingdings" w:char="F0A8"/>
      </w:r>
      <w:r>
        <w:rPr>
          <w:rFonts w:asciiTheme="majorHAnsi" w:hAnsiTheme="majorHAnsi" w:cstheme="majorHAnsi"/>
        </w:rPr>
        <w:t xml:space="preserve"> </w:t>
      </w:r>
      <w:r w:rsidRPr="00DE1F4E">
        <w:rPr>
          <w:rFonts w:asciiTheme="majorHAnsi" w:hAnsiTheme="majorHAnsi" w:cstheme="majorHAnsi"/>
        </w:rPr>
        <w:t xml:space="preserve">Somewhat confident </w:t>
      </w:r>
      <w:r w:rsidRPr="00DE1F4E">
        <w:rPr>
          <w:rFonts w:asciiTheme="majorHAnsi" w:hAnsiTheme="majorHAnsi" w:cstheme="majorHAnsi"/>
        </w:rPr>
        <w:sym w:font="Wingdings" w:char="F0A8"/>
      </w:r>
      <w:r>
        <w:rPr>
          <w:rFonts w:asciiTheme="majorHAnsi" w:hAnsiTheme="majorHAnsi" w:cstheme="majorHAnsi"/>
        </w:rPr>
        <w:t xml:space="preserve"> </w:t>
      </w:r>
      <w:r w:rsidRPr="00DE1F4E">
        <w:rPr>
          <w:rFonts w:asciiTheme="majorHAnsi" w:hAnsiTheme="majorHAnsi" w:cstheme="majorHAnsi"/>
        </w:rPr>
        <w:t xml:space="preserve">Not very confident </w:t>
      </w:r>
      <w:r w:rsidRPr="00DE1F4E">
        <w:rPr>
          <w:rFonts w:asciiTheme="majorHAnsi" w:hAnsiTheme="majorHAnsi" w:cstheme="majorHAnsi"/>
        </w:rPr>
        <w:sym w:font="Wingdings" w:char="F0A8"/>
      </w:r>
      <w:r>
        <w:rPr>
          <w:rFonts w:asciiTheme="majorHAnsi" w:hAnsiTheme="majorHAnsi" w:cstheme="majorHAnsi"/>
        </w:rPr>
        <w:t xml:space="preserve"> </w:t>
      </w:r>
      <w:r w:rsidRPr="00DE1F4E">
        <w:rPr>
          <w:rFonts w:asciiTheme="majorHAnsi" w:hAnsiTheme="majorHAnsi" w:cstheme="majorHAnsi"/>
        </w:rPr>
        <w:t xml:space="preserve">Not at all confident </w:t>
      </w:r>
      <w:r w:rsidRPr="00DE1F4E">
        <w:rPr>
          <w:rFonts w:asciiTheme="majorHAnsi" w:hAnsiTheme="majorHAnsi" w:cstheme="majorHAnsi"/>
        </w:rPr>
        <w:sym w:font="Wingdings" w:char="F0A8"/>
      </w:r>
    </w:p>
    <w:p w14:paraId="17D9D490" w14:textId="77777777" w:rsidR="00C548D0" w:rsidRDefault="00C548D0" w:rsidP="00DE1F4E">
      <w:pPr>
        <w:spacing w:after="0"/>
        <w:rPr>
          <w:rFonts w:asciiTheme="majorHAnsi" w:hAnsiTheme="majorHAnsi" w:cstheme="majorHAnsi"/>
        </w:rPr>
      </w:pPr>
    </w:p>
    <w:p w14:paraId="76B70EE0" w14:textId="00AC6CA3" w:rsidR="00777907" w:rsidRPr="00F608DC" w:rsidRDefault="00000000" w:rsidP="00C548D0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theme="majorHAnsi"/>
          <w:b/>
          <w:bCs/>
        </w:rPr>
      </w:pPr>
      <w:r w:rsidRPr="00F608DC">
        <w:rPr>
          <w:rFonts w:asciiTheme="majorHAnsi" w:hAnsiTheme="majorHAnsi" w:cstheme="majorHAnsi"/>
          <w:b/>
          <w:bCs/>
        </w:rPr>
        <w:t>Overall, how satisfied are you with the advice service you received?</w:t>
      </w:r>
    </w:p>
    <w:p w14:paraId="7FFF7CC4" w14:textId="77777777" w:rsidR="00C548D0" w:rsidRPr="00C548D0" w:rsidRDefault="00C548D0" w:rsidP="00C548D0">
      <w:pPr>
        <w:spacing w:after="0"/>
        <w:rPr>
          <w:rFonts w:asciiTheme="majorHAnsi" w:hAnsiTheme="majorHAnsi" w:cstheme="majorHAnsi"/>
        </w:rPr>
      </w:pPr>
    </w:p>
    <w:p w14:paraId="7A556178" w14:textId="3A708F2D" w:rsidR="00777907" w:rsidRPr="00DE1F4E" w:rsidRDefault="00000000" w:rsidP="00D50D71">
      <w:pPr>
        <w:pStyle w:val="ListBullet"/>
        <w:numPr>
          <w:ilvl w:val="0"/>
          <w:numId w:val="0"/>
        </w:numPr>
        <w:spacing w:after="0"/>
        <w:ind w:left="720" w:firstLine="720"/>
        <w:rPr>
          <w:rFonts w:asciiTheme="majorHAnsi" w:hAnsiTheme="majorHAnsi" w:cstheme="majorHAnsi"/>
        </w:rPr>
      </w:pPr>
      <w:bookmarkStart w:id="2" w:name="_Hlk195783435"/>
      <w:r w:rsidRPr="00DE1F4E">
        <w:rPr>
          <w:rFonts w:asciiTheme="majorHAnsi" w:hAnsiTheme="majorHAnsi" w:cstheme="majorHAnsi"/>
        </w:rPr>
        <w:t xml:space="preserve">Very satisfied </w:t>
      </w:r>
      <w:r w:rsidR="00D50D71" w:rsidRPr="00DE1F4E">
        <w:rPr>
          <w:rFonts w:asciiTheme="majorHAnsi" w:hAnsiTheme="majorHAnsi" w:cstheme="majorHAnsi"/>
        </w:rPr>
        <w:sym w:font="Wingdings" w:char="F0A8"/>
      </w:r>
      <w:r w:rsidR="00D50D71">
        <w:rPr>
          <w:rFonts w:asciiTheme="majorHAnsi" w:hAnsiTheme="majorHAnsi" w:cstheme="majorHAnsi"/>
        </w:rPr>
        <w:t xml:space="preserve"> </w:t>
      </w:r>
      <w:proofErr w:type="spellStart"/>
      <w:r w:rsidRPr="00DE1F4E">
        <w:rPr>
          <w:rFonts w:asciiTheme="majorHAnsi" w:hAnsiTheme="majorHAnsi" w:cstheme="majorHAnsi"/>
        </w:rPr>
        <w:t>Satisfied</w:t>
      </w:r>
      <w:proofErr w:type="spellEnd"/>
      <w:r w:rsidRPr="00DE1F4E">
        <w:rPr>
          <w:rFonts w:asciiTheme="majorHAnsi" w:hAnsiTheme="majorHAnsi" w:cstheme="majorHAnsi"/>
        </w:rPr>
        <w:t xml:space="preserve"> </w:t>
      </w:r>
      <w:r w:rsidR="00D50D71" w:rsidRPr="00DE1F4E">
        <w:rPr>
          <w:rFonts w:asciiTheme="majorHAnsi" w:hAnsiTheme="majorHAnsi" w:cstheme="majorHAnsi"/>
        </w:rPr>
        <w:sym w:font="Wingdings" w:char="F0A8"/>
      </w:r>
      <w:r w:rsidR="00D50D71">
        <w:rPr>
          <w:rFonts w:asciiTheme="majorHAnsi" w:hAnsiTheme="majorHAnsi" w:cstheme="majorHAnsi"/>
        </w:rPr>
        <w:t xml:space="preserve"> </w:t>
      </w:r>
      <w:r w:rsidRPr="00DE1F4E">
        <w:rPr>
          <w:rFonts w:asciiTheme="majorHAnsi" w:hAnsiTheme="majorHAnsi" w:cstheme="majorHAnsi"/>
        </w:rPr>
        <w:t xml:space="preserve">Dissatisfied </w:t>
      </w:r>
      <w:r w:rsidR="00D50D71" w:rsidRPr="00DE1F4E">
        <w:rPr>
          <w:rFonts w:asciiTheme="majorHAnsi" w:hAnsiTheme="majorHAnsi" w:cstheme="majorHAnsi"/>
        </w:rPr>
        <w:sym w:font="Wingdings" w:char="F0A8"/>
      </w:r>
      <w:r w:rsidR="00D50D71">
        <w:rPr>
          <w:rFonts w:asciiTheme="majorHAnsi" w:hAnsiTheme="majorHAnsi" w:cstheme="majorHAnsi"/>
        </w:rPr>
        <w:t xml:space="preserve"> </w:t>
      </w:r>
      <w:r w:rsidRPr="00DE1F4E">
        <w:rPr>
          <w:rFonts w:asciiTheme="majorHAnsi" w:hAnsiTheme="majorHAnsi" w:cstheme="majorHAnsi"/>
        </w:rPr>
        <w:t>Very dissatisfied</w:t>
      </w:r>
      <w:r w:rsidR="00D50D71">
        <w:rPr>
          <w:rFonts w:asciiTheme="majorHAnsi" w:hAnsiTheme="majorHAnsi" w:cstheme="majorHAnsi"/>
        </w:rPr>
        <w:t xml:space="preserve"> </w:t>
      </w:r>
      <w:r w:rsidR="00D50D71" w:rsidRPr="00DE1F4E">
        <w:rPr>
          <w:rFonts w:asciiTheme="majorHAnsi" w:hAnsiTheme="majorHAnsi" w:cstheme="majorHAnsi"/>
        </w:rPr>
        <w:sym w:font="Wingdings" w:char="F0A8"/>
      </w:r>
      <w:bookmarkEnd w:id="2"/>
    </w:p>
    <w:p w14:paraId="6DE46996" w14:textId="77777777" w:rsidR="008B307B" w:rsidRDefault="008B307B" w:rsidP="00DE1F4E">
      <w:pPr>
        <w:spacing w:after="0"/>
        <w:rPr>
          <w:rFonts w:asciiTheme="majorHAnsi" w:hAnsiTheme="majorHAnsi" w:cstheme="majorHAnsi"/>
          <w:b/>
          <w:bCs/>
        </w:rPr>
      </w:pPr>
    </w:p>
    <w:p w14:paraId="0AB991BD" w14:textId="515CBDA6" w:rsidR="00C548D0" w:rsidRPr="002215F3" w:rsidRDefault="00000000" w:rsidP="00606584">
      <w:pPr>
        <w:spacing w:after="0"/>
        <w:rPr>
          <w:rFonts w:asciiTheme="majorHAnsi" w:hAnsiTheme="majorHAnsi" w:cstheme="majorHAnsi"/>
          <w:b/>
          <w:bCs/>
          <w:color w:val="FF0000"/>
          <w:sz w:val="30"/>
          <w:szCs w:val="30"/>
        </w:rPr>
      </w:pPr>
      <w:bookmarkStart w:id="3" w:name="_Hlk195783280"/>
      <w:r w:rsidRPr="002215F3">
        <w:rPr>
          <w:rFonts w:asciiTheme="majorHAnsi" w:hAnsiTheme="majorHAnsi" w:cstheme="majorHAnsi"/>
          <w:b/>
          <w:bCs/>
          <w:color w:val="FF0000"/>
          <w:sz w:val="30"/>
          <w:szCs w:val="30"/>
        </w:rPr>
        <w:t xml:space="preserve">About You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975"/>
        <w:gridCol w:w="2975"/>
        <w:gridCol w:w="2976"/>
      </w:tblGrid>
      <w:tr w:rsidR="004E77E9" w14:paraId="159926D7" w14:textId="77777777" w:rsidTr="004E77E9">
        <w:tc>
          <w:tcPr>
            <w:tcW w:w="2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3FFAFC" w14:textId="77777777" w:rsidR="004E77E9" w:rsidRPr="004E77E9" w:rsidRDefault="004E77E9" w:rsidP="004E77E9">
            <w:pPr>
              <w:rPr>
                <w:rFonts w:asciiTheme="majorHAnsi" w:hAnsiTheme="majorHAnsi" w:cstheme="majorHAnsi"/>
                <w:b/>
                <w:bCs/>
              </w:rPr>
            </w:pPr>
            <w:r w:rsidRPr="004E77E9">
              <w:rPr>
                <w:rFonts w:asciiTheme="majorHAnsi" w:hAnsiTheme="majorHAnsi" w:cstheme="majorHAnsi"/>
                <w:b/>
                <w:bCs/>
              </w:rPr>
              <w:t>What is your age group?</w:t>
            </w:r>
          </w:p>
          <w:p w14:paraId="648C6A97" w14:textId="77777777" w:rsidR="004E77E9" w:rsidRDefault="004E77E9" w:rsidP="004E77E9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</w:p>
          <w:p w14:paraId="79E202E9" w14:textId="77777777" w:rsidR="004E77E9" w:rsidRPr="00DE1F4E" w:rsidRDefault="004E77E9" w:rsidP="004E77E9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 xml:space="preserve">Under 18 </w:t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6E969F99" w14:textId="77777777" w:rsidR="004E77E9" w:rsidRPr="00DE1F4E" w:rsidRDefault="004E77E9" w:rsidP="004E77E9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 xml:space="preserve">18–24 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2375B3A2" w14:textId="77777777" w:rsidR="004E77E9" w:rsidRPr="00DE1F4E" w:rsidRDefault="004E77E9" w:rsidP="004E77E9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>25–34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75791BD9" w14:textId="77777777" w:rsidR="004E77E9" w:rsidRPr="00DE1F4E" w:rsidRDefault="004E77E9" w:rsidP="004E77E9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>35–44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422E5768" w14:textId="77777777" w:rsidR="004E77E9" w:rsidRPr="00DE1F4E" w:rsidRDefault="004E77E9" w:rsidP="004E77E9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 xml:space="preserve">45–54 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06DC0920" w14:textId="77777777" w:rsidR="004E77E9" w:rsidRPr="00DE1F4E" w:rsidRDefault="004E77E9" w:rsidP="004E77E9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 xml:space="preserve">55–64 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4256CA05" w14:textId="77777777" w:rsidR="004E77E9" w:rsidRPr="00DE1F4E" w:rsidRDefault="004E77E9" w:rsidP="004E77E9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 xml:space="preserve">65–74 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169100E7" w14:textId="77777777" w:rsidR="004E77E9" w:rsidRPr="00DE1F4E" w:rsidRDefault="004E77E9" w:rsidP="004E77E9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 xml:space="preserve">75+ 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1C1FEFC1" w14:textId="77777777" w:rsidR="004E77E9" w:rsidRDefault="004E77E9" w:rsidP="00DE1F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C6F2CE" w14:textId="77777777" w:rsidR="004E77E9" w:rsidRPr="004E77E9" w:rsidRDefault="004E77E9" w:rsidP="004E77E9">
            <w:pPr>
              <w:rPr>
                <w:rFonts w:asciiTheme="majorHAnsi" w:hAnsiTheme="majorHAnsi" w:cstheme="majorHAnsi"/>
                <w:b/>
                <w:bCs/>
              </w:rPr>
            </w:pPr>
            <w:r w:rsidRPr="004E77E9">
              <w:rPr>
                <w:rFonts w:asciiTheme="majorHAnsi" w:hAnsiTheme="majorHAnsi" w:cstheme="majorHAnsi"/>
                <w:b/>
                <w:bCs/>
              </w:rPr>
              <w:t>What is your gender?</w:t>
            </w:r>
          </w:p>
          <w:p w14:paraId="725D9F13" w14:textId="77777777" w:rsidR="004E77E9" w:rsidRDefault="004E77E9" w:rsidP="004E77E9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</w:p>
          <w:p w14:paraId="0CAC9EBB" w14:textId="77777777" w:rsidR="004E77E9" w:rsidRPr="00DE1F4E" w:rsidRDefault="004E77E9" w:rsidP="004E77E9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 xml:space="preserve">Male 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5552251A" w14:textId="77777777" w:rsidR="004E77E9" w:rsidRPr="00DE1F4E" w:rsidRDefault="004E77E9" w:rsidP="004E77E9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 xml:space="preserve">Female 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4B6646FD" w14:textId="77777777" w:rsidR="004E77E9" w:rsidRPr="00DE1F4E" w:rsidRDefault="004E77E9" w:rsidP="004E77E9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>Non-binary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  <w:r w:rsidRPr="00DE1F4E">
              <w:rPr>
                <w:rFonts w:asciiTheme="majorHAnsi" w:hAnsiTheme="majorHAnsi" w:cstheme="majorHAnsi"/>
              </w:rPr>
              <w:t xml:space="preserve"> </w:t>
            </w:r>
          </w:p>
          <w:p w14:paraId="2DBE2B02" w14:textId="77777777" w:rsidR="004E77E9" w:rsidRPr="00DE1F4E" w:rsidRDefault="004E77E9" w:rsidP="004E77E9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 xml:space="preserve">Prefer not to say </w:t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103D74EA" w14:textId="77777777" w:rsidR="004E77E9" w:rsidRDefault="004E77E9" w:rsidP="00DE1F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BC1225" w14:textId="77777777" w:rsidR="004E77E9" w:rsidRPr="004E77E9" w:rsidRDefault="004E77E9" w:rsidP="004E77E9">
            <w:pPr>
              <w:rPr>
                <w:rFonts w:asciiTheme="majorHAnsi" w:hAnsiTheme="majorHAnsi" w:cstheme="majorHAnsi"/>
                <w:b/>
                <w:bCs/>
              </w:rPr>
            </w:pPr>
            <w:r w:rsidRPr="004E77E9">
              <w:rPr>
                <w:rFonts w:asciiTheme="majorHAnsi" w:hAnsiTheme="majorHAnsi" w:cstheme="majorHAnsi"/>
                <w:b/>
                <w:bCs/>
              </w:rPr>
              <w:t>Do you consider yourself to have a disability?</w:t>
            </w:r>
          </w:p>
          <w:p w14:paraId="4E10F845" w14:textId="77777777" w:rsidR="004E77E9" w:rsidRPr="00D50D71" w:rsidRDefault="004E77E9" w:rsidP="004E77E9">
            <w:pPr>
              <w:rPr>
                <w:rFonts w:asciiTheme="majorHAnsi" w:hAnsiTheme="majorHAnsi" w:cstheme="majorHAnsi"/>
              </w:rPr>
            </w:pPr>
          </w:p>
          <w:p w14:paraId="7C115F4E" w14:textId="77777777" w:rsidR="004E77E9" w:rsidRPr="00DE1F4E" w:rsidRDefault="004E77E9" w:rsidP="004E77E9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 xml:space="preserve">Yes 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41823749" w14:textId="77777777" w:rsidR="004E77E9" w:rsidRPr="00DE1F4E" w:rsidRDefault="004E77E9" w:rsidP="004E77E9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 xml:space="preserve">No 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3B8FC06A" w14:textId="77777777" w:rsidR="004E77E9" w:rsidRPr="00DE1F4E" w:rsidRDefault="004E77E9" w:rsidP="004E77E9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 xml:space="preserve">Prefer not to say </w:t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20BAF885" w14:textId="77777777" w:rsidR="004E77E9" w:rsidRDefault="004E77E9" w:rsidP="00DE1F4E">
            <w:pPr>
              <w:rPr>
                <w:rFonts w:asciiTheme="majorHAnsi" w:hAnsiTheme="majorHAnsi" w:cstheme="majorHAnsi"/>
              </w:rPr>
            </w:pPr>
          </w:p>
        </w:tc>
      </w:tr>
      <w:tr w:rsidR="004E77E9" w14:paraId="101E1133" w14:textId="77777777" w:rsidTr="004E77E9">
        <w:tc>
          <w:tcPr>
            <w:tcW w:w="2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544103" w14:textId="77777777" w:rsidR="004E77E9" w:rsidRPr="004E77E9" w:rsidRDefault="004E77E9" w:rsidP="004E77E9">
            <w:pPr>
              <w:rPr>
                <w:rFonts w:asciiTheme="majorHAnsi" w:hAnsiTheme="majorHAnsi" w:cstheme="majorHAnsi"/>
                <w:b/>
                <w:bCs/>
              </w:rPr>
            </w:pPr>
            <w:r w:rsidRPr="004E77E9">
              <w:rPr>
                <w:rFonts w:asciiTheme="majorHAnsi" w:hAnsiTheme="majorHAnsi" w:cstheme="majorHAnsi"/>
                <w:b/>
                <w:bCs/>
              </w:rPr>
              <w:t>What is your current living situation?</w:t>
            </w:r>
          </w:p>
          <w:p w14:paraId="404EE7AE" w14:textId="77777777" w:rsidR="004E77E9" w:rsidRPr="004E77E9" w:rsidRDefault="004E77E9" w:rsidP="004E77E9">
            <w:pPr>
              <w:rPr>
                <w:rFonts w:asciiTheme="majorHAnsi" w:hAnsiTheme="majorHAnsi" w:cstheme="majorHAnsi"/>
              </w:rPr>
            </w:pPr>
          </w:p>
          <w:p w14:paraId="2E1AE504" w14:textId="77777777" w:rsidR="004E77E9" w:rsidRPr="00DE1F4E" w:rsidRDefault="004E77E9" w:rsidP="004E77E9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 xml:space="preserve">Own home 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58D08605" w14:textId="77777777" w:rsidR="004E77E9" w:rsidRPr="00DE1F4E" w:rsidRDefault="004E77E9" w:rsidP="004E77E9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>Rented home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52B2572A" w14:textId="77777777" w:rsidR="004E77E9" w:rsidRPr="00DE1F4E" w:rsidRDefault="004E77E9" w:rsidP="004E77E9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 xml:space="preserve">Temporary housing </w:t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1EC6CEEF" w14:textId="77777777" w:rsidR="004E77E9" w:rsidRPr="00DE1F4E" w:rsidRDefault="004E77E9" w:rsidP="004E77E9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>Homeless/sofa surfing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4BFD7726" w14:textId="77777777" w:rsidR="004E77E9" w:rsidRPr="00DE1F4E" w:rsidRDefault="004E77E9" w:rsidP="004E77E9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>Supported accommodation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55D0BBDA" w14:textId="77777777" w:rsidR="004E77E9" w:rsidRPr="00DE1F4E" w:rsidRDefault="004E77E9" w:rsidP="004E77E9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 xml:space="preserve">Other (please </w:t>
            </w:r>
            <w:proofErr w:type="gramStart"/>
            <w:r w:rsidRPr="00DE1F4E">
              <w:rPr>
                <w:rFonts w:asciiTheme="majorHAnsi" w:hAnsiTheme="majorHAnsi" w:cstheme="majorHAnsi"/>
              </w:rPr>
              <w:t>specify) _</w:t>
            </w:r>
            <w:proofErr w:type="gramEnd"/>
            <w:r w:rsidRPr="00DE1F4E">
              <w:rPr>
                <w:rFonts w:asciiTheme="majorHAnsi" w:hAnsiTheme="majorHAnsi" w:cstheme="majorHAnsi"/>
              </w:rPr>
              <w:t>_________</w:t>
            </w:r>
          </w:p>
          <w:p w14:paraId="2F73B16A" w14:textId="77777777" w:rsidR="004E77E9" w:rsidRDefault="004E77E9" w:rsidP="00DE1F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6A08E7" w14:textId="77777777" w:rsidR="004E77E9" w:rsidRDefault="004E77E9" w:rsidP="00DE1F4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E42DC7" w14:textId="380D4A5E" w:rsidR="004E77E9" w:rsidRDefault="00606584" w:rsidP="00DE1F4E">
            <w:pPr>
              <w:rPr>
                <w:rFonts w:asciiTheme="majorHAnsi" w:hAnsiTheme="majorHAnsi" w:cstheme="majorHAnsi"/>
              </w:rPr>
            </w:pPr>
            <w:r w:rsidRPr="004E77E9">
              <w:rPr>
                <w:rFonts w:asciiTheme="majorHAnsi" w:hAnsiTheme="majorHAnsi" w:cstheme="majorHAnsi"/>
                <w:b/>
                <w:bCs/>
              </w:rPr>
              <w:t>What is your ethnic background? (please describe)</w:t>
            </w:r>
          </w:p>
        </w:tc>
      </w:tr>
      <w:bookmarkEnd w:id="3"/>
    </w:tbl>
    <w:p w14:paraId="6F0C8D59" w14:textId="77777777" w:rsidR="004E77E9" w:rsidRDefault="004E77E9" w:rsidP="00DE1F4E">
      <w:pPr>
        <w:spacing w:after="0"/>
        <w:rPr>
          <w:rFonts w:asciiTheme="majorHAnsi" w:hAnsiTheme="majorHAnsi" w:cstheme="majorHAnsi"/>
        </w:rPr>
      </w:pPr>
    </w:p>
    <w:sectPr w:rsidR="004E77E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267DF" w14:textId="77777777" w:rsidR="00190351" w:rsidRDefault="00190351" w:rsidP="00551D5A">
      <w:pPr>
        <w:spacing w:after="0" w:line="240" w:lineRule="auto"/>
      </w:pPr>
      <w:r>
        <w:separator/>
      </w:r>
    </w:p>
  </w:endnote>
  <w:endnote w:type="continuationSeparator" w:id="0">
    <w:p w14:paraId="79C65451" w14:textId="77777777" w:rsidR="00190351" w:rsidRDefault="00190351" w:rsidP="00551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DF61" w14:textId="77777777" w:rsidR="0007156F" w:rsidRDefault="0007156F" w:rsidP="0007156F">
    <w:pPr>
      <w:pStyle w:val="Footer"/>
      <w:rPr>
        <w:lang w:val="en-GB"/>
      </w:rPr>
    </w:pPr>
  </w:p>
  <w:p w14:paraId="5DC0E40D" w14:textId="77777777" w:rsidR="0007156F" w:rsidRDefault="0007156F" w:rsidP="0007156F">
    <w:pPr>
      <w:pStyle w:val="Footer"/>
      <w:rPr>
        <w:lang w:val="en-GB"/>
      </w:rPr>
    </w:pPr>
  </w:p>
  <w:p w14:paraId="36748645" w14:textId="4BF9BFF5" w:rsidR="0007156F" w:rsidRDefault="0007156F">
    <w:pPr>
      <w:pStyle w:val="Footer"/>
    </w:pPr>
    <w:r w:rsidRPr="00423C60">
      <w:rPr>
        <w:lang w:val="en-GB"/>
      </w:rPr>
      <w:t>© 2024 Community Impact CIC. All rights reserved. Content from this site may be used with attribution for non-commercial purposes. For permission to reproduce or adapt toolkit materials, please contact 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B62F2" w14:textId="77777777" w:rsidR="00190351" w:rsidRDefault="00190351" w:rsidP="00551D5A">
      <w:pPr>
        <w:spacing w:after="0" w:line="240" w:lineRule="auto"/>
      </w:pPr>
      <w:r>
        <w:separator/>
      </w:r>
    </w:p>
  </w:footnote>
  <w:footnote w:type="continuationSeparator" w:id="0">
    <w:p w14:paraId="1AF0F07E" w14:textId="77777777" w:rsidR="00190351" w:rsidRDefault="00190351" w:rsidP="00551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EBAA1" w14:textId="35953559" w:rsidR="00551D5A" w:rsidRDefault="00A44F13" w:rsidP="00A44F13">
    <w:pPr>
      <w:pStyle w:val="Header"/>
      <w:jc w:val="right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drawing>
        <wp:inline distT="0" distB="0" distL="0" distR="0" wp14:anchorId="382C554C" wp14:editId="73D231F1">
          <wp:extent cx="2585255" cy="872197"/>
          <wp:effectExtent l="0" t="0" r="5715" b="4445"/>
          <wp:docPr id="9060324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032458" name="Picture 9060324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7958" cy="87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D0AE45" w14:textId="77777777" w:rsidR="00A44F13" w:rsidRPr="00551D5A" w:rsidRDefault="00A44F13" w:rsidP="00A44F13">
    <w:pPr>
      <w:pStyle w:val="Header"/>
      <w:jc w:val="right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99E69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EF3310"/>
    <w:multiLevelType w:val="hybridMultilevel"/>
    <w:tmpl w:val="6C76473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C776F"/>
    <w:multiLevelType w:val="hybridMultilevel"/>
    <w:tmpl w:val="B106D182"/>
    <w:lvl w:ilvl="0" w:tplc="A09E48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A5B9E"/>
    <w:multiLevelType w:val="hybridMultilevel"/>
    <w:tmpl w:val="6C7647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73F15"/>
    <w:multiLevelType w:val="hybridMultilevel"/>
    <w:tmpl w:val="8B76D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358266">
    <w:abstractNumId w:val="8"/>
  </w:num>
  <w:num w:numId="2" w16cid:durableId="700396291">
    <w:abstractNumId w:val="6"/>
  </w:num>
  <w:num w:numId="3" w16cid:durableId="539168300">
    <w:abstractNumId w:val="5"/>
  </w:num>
  <w:num w:numId="4" w16cid:durableId="512379564">
    <w:abstractNumId w:val="4"/>
  </w:num>
  <w:num w:numId="5" w16cid:durableId="298995473">
    <w:abstractNumId w:val="7"/>
  </w:num>
  <w:num w:numId="6" w16cid:durableId="788936286">
    <w:abstractNumId w:val="3"/>
  </w:num>
  <w:num w:numId="7" w16cid:durableId="2091732293">
    <w:abstractNumId w:val="2"/>
  </w:num>
  <w:num w:numId="8" w16cid:durableId="1625772926">
    <w:abstractNumId w:val="1"/>
  </w:num>
  <w:num w:numId="9" w16cid:durableId="905341628">
    <w:abstractNumId w:val="0"/>
  </w:num>
  <w:num w:numId="10" w16cid:durableId="420491660">
    <w:abstractNumId w:val="10"/>
  </w:num>
  <w:num w:numId="11" w16cid:durableId="1644657837">
    <w:abstractNumId w:val="12"/>
  </w:num>
  <w:num w:numId="12" w16cid:durableId="154952724">
    <w:abstractNumId w:val="11"/>
  </w:num>
  <w:num w:numId="13" w16cid:durableId="650788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156F"/>
    <w:rsid w:val="0015074B"/>
    <w:rsid w:val="00190351"/>
    <w:rsid w:val="001C39FE"/>
    <w:rsid w:val="002215F3"/>
    <w:rsid w:val="0029639D"/>
    <w:rsid w:val="00326F90"/>
    <w:rsid w:val="0036083C"/>
    <w:rsid w:val="00381AD8"/>
    <w:rsid w:val="004C3808"/>
    <w:rsid w:val="004E77E9"/>
    <w:rsid w:val="00551D5A"/>
    <w:rsid w:val="005845FE"/>
    <w:rsid w:val="00606584"/>
    <w:rsid w:val="00610388"/>
    <w:rsid w:val="0062585D"/>
    <w:rsid w:val="00777907"/>
    <w:rsid w:val="007C4E41"/>
    <w:rsid w:val="00855A05"/>
    <w:rsid w:val="008B307B"/>
    <w:rsid w:val="00931721"/>
    <w:rsid w:val="00967DD7"/>
    <w:rsid w:val="009701F1"/>
    <w:rsid w:val="00A44F13"/>
    <w:rsid w:val="00AA1D8D"/>
    <w:rsid w:val="00B47730"/>
    <w:rsid w:val="00C548D0"/>
    <w:rsid w:val="00C71533"/>
    <w:rsid w:val="00CB0664"/>
    <w:rsid w:val="00CC3F3A"/>
    <w:rsid w:val="00D50D71"/>
    <w:rsid w:val="00D54024"/>
    <w:rsid w:val="00DE1F4E"/>
    <w:rsid w:val="00E0675E"/>
    <w:rsid w:val="00EC5E7C"/>
    <w:rsid w:val="00F011C7"/>
    <w:rsid w:val="00F608DC"/>
    <w:rsid w:val="00FB54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E52091"/>
  <w14:defaultImageDpi w14:val="300"/>
  <w15:docId w15:val="{BEADD0F4-7CEA-49A3-9CA4-61B08394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543</Words>
  <Characters>2802</Characters>
  <Application>Microsoft Office Word</Application>
  <DocSecurity>0</DocSecurity>
  <Lines>133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Jason Pollard</cp:lastModifiedBy>
  <cp:revision>18</cp:revision>
  <cp:lastPrinted>2025-05-30T11:06:00Z</cp:lastPrinted>
  <dcterms:created xsi:type="dcterms:W3CDTF">2025-04-17T10:17:00Z</dcterms:created>
  <dcterms:modified xsi:type="dcterms:W3CDTF">2025-06-11T08:18:00Z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75f33e85e51ed6637a5fc6bcc0b3f6d96171902f33e8003430494ce596f0b78c</vt:lpwstr>
  </property>
</Properties>
</file>