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6071" w14:textId="0E3580D3" w:rsidR="00C00C84" w:rsidRPr="00C00C84" w:rsidRDefault="00F36721" w:rsidP="00C00C84">
      <w:pPr>
        <w:spacing w:after="0"/>
        <w:jc w:val="center"/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FF0000"/>
          <w:sz w:val="32"/>
          <w:szCs w:val="32"/>
        </w:rPr>
        <w:t>EET</w:t>
      </w:r>
      <w:r w:rsidR="00040D79">
        <w:rPr>
          <w:rFonts w:asciiTheme="majorHAnsi" w:hAnsiTheme="majorHAnsi" w:cstheme="majorHAnsi"/>
          <w:b/>
          <w:bCs/>
          <w:color w:val="FF0000"/>
          <w:sz w:val="32"/>
          <w:szCs w:val="32"/>
        </w:rPr>
        <w:t xml:space="preserve"> Survey</w:t>
      </w:r>
    </w:p>
    <w:p w14:paraId="76A1EF39" w14:textId="77777777" w:rsidR="00C00C84" w:rsidRDefault="00C00C84" w:rsidP="000C7730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8F152F8" w14:textId="6E094F2F" w:rsidR="00484E65" w:rsidRDefault="000C7730" w:rsidP="009A1BCD">
      <w:pPr>
        <w:pStyle w:val="ListBullet"/>
        <w:numPr>
          <w:ilvl w:val="0"/>
          <w:numId w:val="0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C7730">
        <w:rPr>
          <w:rFonts w:asciiTheme="majorHAnsi" w:hAnsiTheme="majorHAnsi" w:cstheme="majorHAnsi"/>
          <w:sz w:val="24"/>
          <w:szCs w:val="24"/>
        </w:rPr>
        <w:t>Hello!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0C7730">
        <w:rPr>
          <w:rFonts w:asciiTheme="majorHAnsi" w:hAnsiTheme="majorHAnsi" w:cstheme="majorHAnsi"/>
          <w:sz w:val="24"/>
          <w:szCs w:val="24"/>
        </w:rPr>
        <w:t>Thank you for agreeing to complete this survey. These questions will help us understand how things are going for you and how our support is making a difference. By filling this out, you’re helping us improve our services for other young people too.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0C7730">
        <w:rPr>
          <w:rFonts w:asciiTheme="majorHAnsi" w:hAnsiTheme="majorHAnsi" w:cstheme="majorHAnsi"/>
          <w:sz w:val="24"/>
          <w:szCs w:val="24"/>
        </w:rPr>
        <w:t>The survey is completely anonymous — please don’t write your name on it. No one will be identified in any report, and your answers will be kept private.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0C7730">
        <w:rPr>
          <w:rFonts w:asciiTheme="majorHAnsi" w:hAnsiTheme="majorHAnsi" w:cstheme="majorHAnsi"/>
          <w:sz w:val="24"/>
          <w:szCs w:val="24"/>
        </w:rPr>
        <w:t>There are no right or wrong answers. Please answer these as honestly as possible in relation to how you feel right now!</w:t>
      </w:r>
      <w:r w:rsidR="00484E6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CDD6D73" w14:textId="77777777" w:rsidR="009A1BCD" w:rsidRDefault="009A1BCD" w:rsidP="009A1BCD">
      <w:pPr>
        <w:pStyle w:val="ListBullet"/>
        <w:numPr>
          <w:ilvl w:val="0"/>
          <w:numId w:val="0"/>
        </w:numPr>
        <w:spacing w:after="0"/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</w:p>
    <w:p w14:paraId="57F0A12E" w14:textId="01A690B0" w:rsidR="009A1BCD" w:rsidRPr="009A1BCD" w:rsidRDefault="009A1BCD" w:rsidP="00484E65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A bit about you! </w:t>
      </w:r>
    </w:p>
    <w:p w14:paraId="321698D8" w14:textId="77777777" w:rsidR="009A1BCD" w:rsidRPr="009A1BCD" w:rsidRDefault="009A1BCD" w:rsidP="009A1BCD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</w:p>
    <w:p w14:paraId="701C856B" w14:textId="77777777" w:rsidR="009A1BCD" w:rsidRDefault="009A1BCD" w:rsidP="009A1BCD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9A1BCD">
        <w:rPr>
          <w:rStyle w:val="Strong"/>
          <w:rFonts w:asciiTheme="majorHAnsi" w:hAnsiTheme="majorHAnsi" w:cstheme="majorHAnsi"/>
        </w:rPr>
        <w:t>What is your current employment status?</w:t>
      </w:r>
      <w:r w:rsidRPr="009A1BCD">
        <w:rPr>
          <w:rFonts w:asciiTheme="majorHAnsi" w:hAnsiTheme="majorHAnsi" w:cstheme="majorHAnsi"/>
        </w:rPr>
        <w:t xml:space="preserve"> </w:t>
      </w:r>
    </w:p>
    <w:p w14:paraId="65291EC6" w14:textId="77777777" w:rsidR="009A1BCD" w:rsidRDefault="009A1BCD" w:rsidP="009A1BC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0F43BD5" w14:textId="113742B3" w:rsidR="009A1BCD" w:rsidRDefault="009A1BCD" w:rsidP="009A1BCD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9A1BCD">
        <w:rPr>
          <w:rFonts w:ascii="Segoe UI Symbol" w:hAnsi="Segoe UI Symbol" w:cs="Segoe UI Symbol"/>
        </w:rPr>
        <w:t>☐</w:t>
      </w:r>
      <w:r w:rsidRPr="009A1BCD">
        <w:rPr>
          <w:rFonts w:asciiTheme="majorHAnsi" w:hAnsiTheme="majorHAnsi" w:cstheme="majorHAnsi"/>
        </w:rPr>
        <w:t xml:space="preserve"> In full-time work </w:t>
      </w:r>
      <w:r w:rsidRPr="009A1BCD">
        <w:rPr>
          <w:rFonts w:ascii="Segoe UI Symbol" w:hAnsi="Segoe UI Symbol" w:cs="Segoe UI Symbol"/>
        </w:rPr>
        <w:t>☐</w:t>
      </w:r>
      <w:r w:rsidRPr="009A1BCD">
        <w:rPr>
          <w:rFonts w:asciiTheme="majorHAnsi" w:hAnsiTheme="majorHAnsi" w:cstheme="majorHAnsi"/>
        </w:rPr>
        <w:t xml:space="preserve"> In part-time work </w:t>
      </w:r>
      <w:r w:rsidRPr="009A1BCD">
        <w:rPr>
          <w:rFonts w:ascii="Segoe UI Symbol" w:hAnsi="Segoe UI Symbol" w:cs="Segoe UI Symbol"/>
        </w:rPr>
        <w:t>☐</w:t>
      </w:r>
      <w:r w:rsidRPr="009A1BCD">
        <w:rPr>
          <w:rFonts w:asciiTheme="majorHAnsi" w:hAnsiTheme="majorHAnsi" w:cstheme="majorHAnsi"/>
        </w:rPr>
        <w:t xml:space="preserve"> In education or training </w:t>
      </w:r>
      <w:r w:rsidRPr="009A1BCD">
        <w:rPr>
          <w:rFonts w:ascii="Segoe UI Symbol" w:hAnsi="Segoe UI Symbol" w:cs="Segoe UI Symbol"/>
        </w:rPr>
        <w:t>☐</w:t>
      </w:r>
      <w:r w:rsidRPr="009A1BCD">
        <w:rPr>
          <w:rFonts w:asciiTheme="majorHAnsi" w:hAnsiTheme="majorHAnsi" w:cstheme="majorHAnsi"/>
        </w:rPr>
        <w:t xml:space="preserve"> Not currently working or studying </w:t>
      </w:r>
      <w:r w:rsidRPr="009A1BCD">
        <w:rPr>
          <w:rFonts w:ascii="Segoe UI Symbol" w:hAnsi="Segoe UI Symbol" w:cs="Segoe UI Symbol"/>
        </w:rPr>
        <w:t>☐</w:t>
      </w:r>
      <w:r w:rsidRPr="009A1BCD">
        <w:rPr>
          <w:rFonts w:asciiTheme="majorHAnsi" w:hAnsiTheme="majorHAnsi" w:cstheme="majorHAnsi"/>
        </w:rPr>
        <w:t xml:space="preserve"> Prefer not to say</w:t>
      </w:r>
    </w:p>
    <w:p w14:paraId="0A6556E5" w14:textId="77777777" w:rsidR="009A1BCD" w:rsidRPr="009A1BCD" w:rsidRDefault="009A1BCD" w:rsidP="009A1BCD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</w:rPr>
      </w:pPr>
    </w:p>
    <w:p w14:paraId="1B937844" w14:textId="6A33E356" w:rsidR="009A1BCD" w:rsidRDefault="009A1BCD" w:rsidP="009A1BCD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9A1BCD">
        <w:rPr>
          <w:rStyle w:val="Strong"/>
          <w:rFonts w:asciiTheme="majorHAnsi" w:hAnsiTheme="majorHAnsi" w:cstheme="majorHAnsi"/>
        </w:rPr>
        <w:t>How long have you been out of work, if at all?</w:t>
      </w:r>
      <w:r w:rsidRPr="009A1BCD">
        <w:rPr>
          <w:rFonts w:asciiTheme="majorHAnsi" w:hAnsiTheme="majorHAnsi" w:cstheme="majorHAnsi"/>
        </w:rPr>
        <w:t xml:space="preserve"> </w:t>
      </w:r>
    </w:p>
    <w:p w14:paraId="5E5E646A" w14:textId="77777777" w:rsidR="009A1BCD" w:rsidRDefault="009A1BCD" w:rsidP="009A1BC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05C45007" w14:textId="674F0ACE" w:rsidR="009A1BCD" w:rsidRDefault="009A1BCD" w:rsidP="009A1BCD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9A1BCD">
        <w:rPr>
          <w:rFonts w:ascii="Segoe UI Symbol" w:hAnsi="Segoe UI Symbol" w:cs="Segoe UI Symbol"/>
        </w:rPr>
        <w:t>☐</w:t>
      </w:r>
      <w:r w:rsidRPr="009A1BCD">
        <w:rPr>
          <w:rFonts w:asciiTheme="majorHAnsi" w:hAnsiTheme="majorHAnsi" w:cstheme="majorHAnsi"/>
        </w:rPr>
        <w:t xml:space="preserve"> Less than 6 months </w:t>
      </w:r>
      <w:r w:rsidRPr="009A1BCD">
        <w:rPr>
          <w:rFonts w:ascii="Segoe UI Symbol" w:hAnsi="Segoe UI Symbol" w:cs="Segoe UI Symbol"/>
        </w:rPr>
        <w:t>☐</w:t>
      </w:r>
      <w:r w:rsidRPr="009A1BCD">
        <w:rPr>
          <w:rFonts w:asciiTheme="majorHAnsi" w:hAnsiTheme="majorHAnsi" w:cstheme="majorHAnsi"/>
        </w:rPr>
        <w:t xml:space="preserve"> 6</w:t>
      </w:r>
      <w:r w:rsidRPr="009A1BCD">
        <w:rPr>
          <w:rFonts w:ascii="Calibri" w:hAnsi="Calibri" w:cs="Calibri"/>
        </w:rPr>
        <w:t>–</w:t>
      </w:r>
      <w:r w:rsidRPr="009A1BCD">
        <w:rPr>
          <w:rFonts w:asciiTheme="majorHAnsi" w:hAnsiTheme="majorHAnsi" w:cstheme="majorHAnsi"/>
        </w:rPr>
        <w:t xml:space="preserve">12 months </w:t>
      </w:r>
      <w:r w:rsidRPr="009A1BCD">
        <w:rPr>
          <w:rFonts w:ascii="Segoe UI Symbol" w:hAnsi="Segoe UI Symbol" w:cs="Segoe UI Symbol"/>
        </w:rPr>
        <w:t>☐</w:t>
      </w:r>
      <w:r w:rsidRPr="009A1BCD">
        <w:rPr>
          <w:rFonts w:asciiTheme="majorHAnsi" w:hAnsiTheme="majorHAnsi" w:cstheme="majorHAnsi"/>
        </w:rPr>
        <w:t xml:space="preserve"> 1</w:t>
      </w:r>
      <w:r w:rsidRPr="009A1BCD">
        <w:rPr>
          <w:rFonts w:ascii="Calibri" w:hAnsi="Calibri" w:cs="Calibri"/>
        </w:rPr>
        <w:t>–</w:t>
      </w:r>
      <w:r w:rsidRPr="009A1BCD">
        <w:rPr>
          <w:rFonts w:asciiTheme="majorHAnsi" w:hAnsiTheme="majorHAnsi" w:cstheme="majorHAnsi"/>
        </w:rPr>
        <w:t xml:space="preserve">2 years </w:t>
      </w:r>
      <w:r w:rsidRPr="009A1BCD">
        <w:rPr>
          <w:rFonts w:ascii="Segoe UI Symbol" w:hAnsi="Segoe UI Symbol" w:cs="Segoe UI Symbol"/>
        </w:rPr>
        <w:t>☐</w:t>
      </w:r>
      <w:r w:rsidRPr="009A1BCD">
        <w:rPr>
          <w:rFonts w:asciiTheme="majorHAnsi" w:hAnsiTheme="majorHAnsi" w:cstheme="majorHAnsi"/>
        </w:rPr>
        <w:t xml:space="preserve"> Over 2 years </w:t>
      </w:r>
      <w:r w:rsidRPr="009A1BCD">
        <w:rPr>
          <w:rFonts w:ascii="Segoe UI Symbol" w:hAnsi="Segoe UI Symbol" w:cs="Segoe UI Symbol"/>
        </w:rPr>
        <w:t>☐</w:t>
      </w:r>
      <w:r w:rsidRPr="009A1BCD">
        <w:rPr>
          <w:rFonts w:asciiTheme="majorHAnsi" w:hAnsiTheme="majorHAnsi" w:cstheme="majorHAnsi"/>
        </w:rPr>
        <w:t xml:space="preserve"> Not applicable</w:t>
      </w:r>
    </w:p>
    <w:p w14:paraId="3C3574F1" w14:textId="77777777" w:rsidR="009A1BCD" w:rsidRPr="009A1BCD" w:rsidRDefault="009A1BCD" w:rsidP="009A1BCD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</w:rPr>
      </w:pPr>
    </w:p>
    <w:p w14:paraId="0B33E598" w14:textId="54923DA8" w:rsidR="009A1BCD" w:rsidRDefault="009A1BCD" w:rsidP="009A1BCD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9A1BCD">
        <w:rPr>
          <w:rStyle w:val="Strong"/>
          <w:rFonts w:asciiTheme="majorHAnsi" w:hAnsiTheme="majorHAnsi" w:cstheme="majorHAnsi"/>
        </w:rPr>
        <w:t xml:space="preserve">Do you feel anxious or worried about </w:t>
      </w:r>
      <w:r>
        <w:rPr>
          <w:rStyle w:val="Strong"/>
          <w:rFonts w:asciiTheme="majorHAnsi" w:hAnsiTheme="majorHAnsi" w:cstheme="majorHAnsi"/>
        </w:rPr>
        <w:t xml:space="preserve">going to </w:t>
      </w:r>
      <w:r w:rsidRPr="009A1BCD">
        <w:rPr>
          <w:rStyle w:val="Strong"/>
          <w:rFonts w:asciiTheme="majorHAnsi" w:hAnsiTheme="majorHAnsi" w:cstheme="majorHAnsi"/>
        </w:rPr>
        <w:t>work or working with others?</w:t>
      </w:r>
      <w:r w:rsidRPr="009A1BCD">
        <w:rPr>
          <w:rFonts w:asciiTheme="majorHAnsi" w:hAnsiTheme="majorHAnsi" w:cstheme="majorHAnsi"/>
        </w:rPr>
        <w:t xml:space="preserve"> </w:t>
      </w:r>
    </w:p>
    <w:p w14:paraId="35189941" w14:textId="77777777" w:rsidR="009A1BCD" w:rsidRDefault="009A1BCD" w:rsidP="009A1BC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73ED856" w14:textId="60FBC099" w:rsidR="009A1BCD" w:rsidRDefault="009A1BCD" w:rsidP="009A1BCD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9A1BCD">
        <w:rPr>
          <w:rFonts w:ascii="Segoe UI Symbol" w:hAnsi="Segoe UI Symbol" w:cs="Segoe UI Symbol"/>
        </w:rPr>
        <w:t>☐</w:t>
      </w:r>
      <w:r w:rsidRPr="009A1BCD">
        <w:rPr>
          <w:rFonts w:asciiTheme="majorHAnsi" w:hAnsiTheme="majorHAnsi" w:cstheme="majorHAnsi"/>
        </w:rPr>
        <w:t xml:space="preserve"> Yes </w:t>
      </w:r>
      <w:r w:rsidRPr="009A1BCD">
        <w:rPr>
          <w:rFonts w:ascii="Segoe UI Symbol" w:hAnsi="Segoe UI Symbol" w:cs="Segoe UI Symbol"/>
        </w:rPr>
        <w:t>☐</w:t>
      </w:r>
      <w:r w:rsidRPr="009A1BCD">
        <w:rPr>
          <w:rFonts w:asciiTheme="majorHAnsi" w:hAnsiTheme="majorHAnsi" w:cstheme="majorHAnsi"/>
        </w:rPr>
        <w:t xml:space="preserve"> No </w:t>
      </w:r>
      <w:r w:rsidRPr="009A1BCD">
        <w:rPr>
          <w:rFonts w:ascii="Segoe UI Symbol" w:hAnsi="Segoe UI Symbol" w:cs="Segoe UI Symbol"/>
        </w:rPr>
        <w:t>☐</w:t>
      </w:r>
      <w:r w:rsidRPr="009A1BCD">
        <w:rPr>
          <w:rFonts w:asciiTheme="majorHAnsi" w:hAnsiTheme="majorHAnsi" w:cstheme="majorHAnsi"/>
        </w:rPr>
        <w:t xml:space="preserve"> Not sure</w:t>
      </w:r>
    </w:p>
    <w:p w14:paraId="4D1C0EA6" w14:textId="77777777" w:rsidR="009A1BCD" w:rsidRPr="009A1BCD" w:rsidRDefault="009A1BCD" w:rsidP="009A1BCD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594863BE" w14:textId="77777777" w:rsidR="00484E65" w:rsidRPr="00484E65" w:rsidRDefault="00484E65" w:rsidP="009A1BCD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  <w:r w:rsidRPr="00484E65">
        <w:rPr>
          <w:rFonts w:asciiTheme="majorHAnsi" w:hAnsiTheme="majorHAnsi" w:cstheme="majorHAnsi"/>
          <w:b/>
          <w:bCs/>
          <w:sz w:val="24"/>
          <w:szCs w:val="24"/>
          <w:lang w:val="en-GB"/>
        </w:rPr>
        <w:t>What is the highest level of education you’ve completed so far?</w:t>
      </w:r>
    </w:p>
    <w:p w14:paraId="052C2715" w14:textId="49274E5C" w:rsidR="00484E65" w:rsidRPr="00484E65" w:rsidRDefault="00484E65" w:rsidP="009A1BCD">
      <w:pPr>
        <w:spacing w:after="0"/>
        <w:ind w:left="360"/>
        <w:rPr>
          <w:rFonts w:asciiTheme="majorHAnsi" w:hAnsiTheme="majorHAnsi" w:cstheme="majorHAnsi"/>
          <w:sz w:val="24"/>
          <w:szCs w:val="24"/>
          <w:lang w:val="en-GB"/>
        </w:rPr>
      </w:pPr>
      <w:r w:rsidRPr="00484E65">
        <w:rPr>
          <w:rFonts w:asciiTheme="majorHAnsi" w:hAnsiTheme="majorHAnsi" w:cstheme="majorHAnsi"/>
          <w:sz w:val="24"/>
          <w:szCs w:val="24"/>
          <w:lang w:val="en-GB"/>
        </w:rPr>
        <w:br/>
      </w:r>
      <w:r w:rsidRPr="00484E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t xml:space="preserve"> No formal qualifications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br/>
      </w:r>
      <w:r w:rsidRPr="00484E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t xml:space="preserve"> Entry Level or Foundation Learning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br/>
      </w:r>
      <w:r w:rsidRPr="00484E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t xml:space="preserve"> GCSEs or equivalent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br/>
      </w:r>
      <w:r w:rsidRPr="00484E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t xml:space="preserve"> A Levels, BTEC, or equivalent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br/>
      </w:r>
      <w:r w:rsidRPr="00484E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t xml:space="preserve"> Higher Education (e.g. university degree)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br/>
      </w:r>
      <w:r w:rsidRPr="00484E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t xml:space="preserve"> Other (please describe): __________________________</w:t>
      </w:r>
    </w:p>
    <w:p w14:paraId="708188F4" w14:textId="77777777" w:rsidR="00484E65" w:rsidRPr="00484E65" w:rsidRDefault="00484E65" w:rsidP="00484E65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p w14:paraId="0953F43E" w14:textId="77777777" w:rsidR="00484E65" w:rsidRDefault="00484E65" w:rsidP="00484E65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484E65">
        <w:rPr>
          <w:rFonts w:asciiTheme="majorHAnsi" w:hAnsiTheme="majorHAnsi" w:cstheme="majorHAnsi"/>
          <w:b/>
          <w:bCs/>
          <w:sz w:val="24"/>
          <w:szCs w:val="24"/>
          <w:lang w:val="en-GB"/>
        </w:rPr>
        <w:lastRenderedPageBreak/>
        <w:t>Skills and Employability</w:t>
      </w:r>
    </w:p>
    <w:p w14:paraId="4BFD053A" w14:textId="77777777" w:rsidR="00484E65" w:rsidRPr="00484E65" w:rsidRDefault="00484E65" w:rsidP="00484E65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p w14:paraId="74CD9D6D" w14:textId="77777777" w:rsidR="00484E65" w:rsidRPr="00484E65" w:rsidRDefault="00484E65" w:rsidP="00484E65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  <w:r w:rsidRPr="00484E65">
        <w:rPr>
          <w:rFonts w:asciiTheme="majorHAnsi" w:hAnsiTheme="majorHAnsi" w:cstheme="majorHAnsi"/>
          <w:sz w:val="24"/>
          <w:szCs w:val="24"/>
          <w:lang w:val="en-GB"/>
        </w:rPr>
        <w:t>How confident are you searching or applying for jobs or training opportunities?</w:t>
      </w:r>
    </w:p>
    <w:p w14:paraId="0F1542EA" w14:textId="77777777" w:rsidR="00484E65" w:rsidRPr="00484E65" w:rsidRDefault="00484E65" w:rsidP="00484E65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p w14:paraId="0F1D5390" w14:textId="77777777" w:rsidR="00484E65" w:rsidRDefault="00484E65" w:rsidP="00484E65">
      <w:pPr>
        <w:spacing w:after="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484E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t xml:space="preserve"> Not at all confident </w:t>
      </w:r>
      <w:r w:rsidRPr="00484E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t xml:space="preserve"> A bit confident </w:t>
      </w:r>
      <w:r w:rsidRPr="00484E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t xml:space="preserve"> Mostly confident </w:t>
      </w:r>
      <w:r w:rsidRPr="00484E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t xml:space="preserve"> Very confident</w:t>
      </w:r>
    </w:p>
    <w:p w14:paraId="2E091978" w14:textId="77777777" w:rsidR="00484E65" w:rsidRPr="00484E65" w:rsidRDefault="00484E65" w:rsidP="00484E65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p w14:paraId="61961829" w14:textId="4D1B13AD" w:rsidR="001A4383" w:rsidRPr="001A4383" w:rsidRDefault="00484E65" w:rsidP="001A4383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  <w:r w:rsidRPr="001A4383">
        <w:rPr>
          <w:rFonts w:asciiTheme="majorHAnsi" w:hAnsiTheme="majorHAnsi" w:cstheme="majorHAnsi"/>
          <w:sz w:val="24"/>
          <w:szCs w:val="24"/>
          <w:lang w:val="en-GB"/>
        </w:rPr>
        <w:t xml:space="preserve">Do you have the experience on </w:t>
      </w:r>
      <w:proofErr w:type="spellStart"/>
      <w:r w:rsidRPr="001A4383">
        <w:rPr>
          <w:rFonts w:asciiTheme="majorHAnsi" w:hAnsiTheme="majorHAnsi" w:cstheme="majorHAnsi"/>
          <w:sz w:val="24"/>
          <w:szCs w:val="24"/>
          <w:lang w:val="en-GB"/>
        </w:rPr>
        <w:t>yout</w:t>
      </w:r>
      <w:proofErr w:type="spellEnd"/>
      <w:r w:rsidRPr="001A4383">
        <w:rPr>
          <w:rFonts w:asciiTheme="majorHAnsi" w:hAnsiTheme="majorHAnsi" w:cstheme="majorHAnsi"/>
          <w:sz w:val="24"/>
          <w:szCs w:val="24"/>
          <w:lang w:val="en-GB"/>
        </w:rPr>
        <w:t xml:space="preserve"> CV for the type of roles you want to apply for?</w:t>
      </w:r>
    </w:p>
    <w:p w14:paraId="731B839E" w14:textId="5629C498" w:rsidR="00484E65" w:rsidRDefault="00484E65" w:rsidP="001A4383">
      <w:pPr>
        <w:spacing w:after="0"/>
        <w:ind w:left="36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484E65">
        <w:rPr>
          <w:rFonts w:asciiTheme="majorHAnsi" w:hAnsiTheme="majorHAnsi" w:cstheme="majorHAnsi"/>
          <w:sz w:val="24"/>
          <w:szCs w:val="24"/>
          <w:lang w:val="en-GB"/>
        </w:rPr>
        <w:br/>
      </w:r>
      <w:r w:rsidRPr="00484E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t xml:space="preserve"> No experience </w:t>
      </w:r>
      <w:r w:rsidRPr="00484E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t xml:space="preserve"> Some experience </w:t>
      </w:r>
      <w:r w:rsidRPr="00484E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t xml:space="preserve"> Enough for some roles </w:t>
      </w:r>
      <w:r w:rsidRPr="00484E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t xml:space="preserve"> Enough for the roles I want</w:t>
      </w:r>
    </w:p>
    <w:p w14:paraId="42889190" w14:textId="77777777" w:rsidR="001A4383" w:rsidRPr="00484E65" w:rsidRDefault="001A4383" w:rsidP="001A4383">
      <w:pPr>
        <w:spacing w:after="0"/>
        <w:ind w:left="360"/>
        <w:rPr>
          <w:rFonts w:asciiTheme="majorHAnsi" w:hAnsiTheme="majorHAnsi" w:cstheme="majorHAnsi"/>
          <w:sz w:val="24"/>
          <w:szCs w:val="24"/>
          <w:lang w:val="en-GB"/>
        </w:rPr>
      </w:pPr>
    </w:p>
    <w:p w14:paraId="11C41F2F" w14:textId="77777777" w:rsidR="007E4622" w:rsidRDefault="00484E65" w:rsidP="001A4383">
      <w:pPr>
        <w:numPr>
          <w:ilvl w:val="0"/>
          <w:numId w:val="17"/>
        </w:num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  <w:r w:rsidRPr="00484E65">
        <w:rPr>
          <w:rFonts w:asciiTheme="majorHAnsi" w:hAnsiTheme="majorHAnsi" w:cstheme="majorHAnsi"/>
          <w:sz w:val="24"/>
          <w:szCs w:val="24"/>
          <w:lang w:val="en-GB"/>
        </w:rPr>
        <w:t>How confident do you feel right now attending job or college interviews?</w:t>
      </w:r>
    </w:p>
    <w:p w14:paraId="0195291B" w14:textId="2BECF9D5" w:rsidR="00484E65" w:rsidRDefault="00484E65" w:rsidP="007E4622">
      <w:pPr>
        <w:spacing w:after="0"/>
        <w:ind w:left="36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7E4622">
        <w:rPr>
          <w:rFonts w:asciiTheme="majorHAnsi" w:hAnsiTheme="majorHAnsi" w:cstheme="majorHAnsi"/>
          <w:sz w:val="24"/>
          <w:szCs w:val="24"/>
          <w:lang w:val="en-GB"/>
        </w:rPr>
        <w:br/>
      </w:r>
      <w:r w:rsidRPr="007E4622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7E4622">
        <w:rPr>
          <w:rFonts w:asciiTheme="majorHAnsi" w:hAnsiTheme="majorHAnsi" w:cstheme="majorHAnsi"/>
          <w:sz w:val="24"/>
          <w:szCs w:val="24"/>
          <w:lang w:val="en-GB"/>
        </w:rPr>
        <w:t xml:space="preserve"> Not at all confident </w:t>
      </w:r>
      <w:r w:rsidRPr="007E4622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7E4622">
        <w:rPr>
          <w:rFonts w:asciiTheme="majorHAnsi" w:hAnsiTheme="majorHAnsi" w:cstheme="majorHAnsi"/>
          <w:sz w:val="24"/>
          <w:szCs w:val="24"/>
          <w:lang w:val="en-GB"/>
        </w:rPr>
        <w:t xml:space="preserve"> A bit confident </w:t>
      </w:r>
      <w:r w:rsidRPr="007E4622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7E4622">
        <w:rPr>
          <w:rFonts w:asciiTheme="majorHAnsi" w:hAnsiTheme="majorHAnsi" w:cstheme="majorHAnsi"/>
          <w:sz w:val="24"/>
          <w:szCs w:val="24"/>
          <w:lang w:val="en-GB"/>
        </w:rPr>
        <w:t xml:space="preserve"> Mostly confident </w:t>
      </w:r>
      <w:r w:rsidRPr="007E4622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7E4622">
        <w:rPr>
          <w:rFonts w:asciiTheme="majorHAnsi" w:hAnsiTheme="majorHAnsi" w:cstheme="majorHAnsi"/>
          <w:sz w:val="24"/>
          <w:szCs w:val="24"/>
          <w:lang w:val="en-GB"/>
        </w:rPr>
        <w:t xml:space="preserve"> Very confident</w:t>
      </w:r>
    </w:p>
    <w:p w14:paraId="4A60F509" w14:textId="77777777" w:rsidR="007E4622" w:rsidRPr="007E4622" w:rsidRDefault="007E4622" w:rsidP="007E4622">
      <w:pPr>
        <w:spacing w:after="0"/>
        <w:ind w:left="360"/>
        <w:rPr>
          <w:rFonts w:asciiTheme="majorHAnsi" w:hAnsiTheme="majorHAnsi" w:cstheme="majorHAnsi"/>
          <w:sz w:val="24"/>
          <w:szCs w:val="24"/>
          <w:lang w:val="en-GB"/>
        </w:rPr>
      </w:pPr>
    </w:p>
    <w:p w14:paraId="51FD9A22" w14:textId="77777777" w:rsidR="007E4622" w:rsidRDefault="00484E65" w:rsidP="001A4383">
      <w:pPr>
        <w:numPr>
          <w:ilvl w:val="0"/>
          <w:numId w:val="17"/>
        </w:num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  <w:r w:rsidRPr="00484E65">
        <w:rPr>
          <w:rFonts w:asciiTheme="majorHAnsi" w:hAnsiTheme="majorHAnsi" w:cstheme="majorHAnsi"/>
          <w:sz w:val="24"/>
          <w:szCs w:val="24"/>
          <w:lang w:val="en-GB"/>
        </w:rPr>
        <w:t>Have you gained the qualifications, certificates, or training achievements you need to apply for the roles you would consider applying for?</w:t>
      </w:r>
    </w:p>
    <w:p w14:paraId="5256A914" w14:textId="53444AAB" w:rsidR="00484E65" w:rsidRDefault="00484E65" w:rsidP="007E4622">
      <w:pPr>
        <w:spacing w:after="0"/>
        <w:ind w:left="36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7E4622">
        <w:rPr>
          <w:rFonts w:asciiTheme="majorHAnsi" w:hAnsiTheme="majorHAnsi" w:cstheme="majorHAnsi"/>
          <w:sz w:val="24"/>
          <w:szCs w:val="24"/>
          <w:lang w:val="en-GB"/>
        </w:rPr>
        <w:br/>
      </w:r>
      <w:r w:rsidRPr="007E4622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7E4622">
        <w:rPr>
          <w:rFonts w:asciiTheme="majorHAnsi" w:hAnsiTheme="majorHAnsi" w:cstheme="majorHAnsi"/>
          <w:sz w:val="24"/>
          <w:szCs w:val="24"/>
          <w:lang w:val="en-GB"/>
        </w:rPr>
        <w:t xml:space="preserve"> None </w:t>
      </w:r>
      <w:r w:rsidRPr="007E4622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7E4622">
        <w:rPr>
          <w:rFonts w:asciiTheme="majorHAnsi" w:hAnsiTheme="majorHAnsi" w:cstheme="majorHAnsi"/>
          <w:sz w:val="24"/>
          <w:szCs w:val="24"/>
          <w:lang w:val="en-GB"/>
        </w:rPr>
        <w:t xml:space="preserve"> One </w:t>
      </w:r>
      <w:r w:rsidRPr="007E4622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7E4622">
        <w:rPr>
          <w:rFonts w:asciiTheme="majorHAnsi" w:hAnsiTheme="majorHAnsi" w:cstheme="majorHAnsi"/>
          <w:sz w:val="24"/>
          <w:szCs w:val="24"/>
          <w:lang w:val="en-GB"/>
        </w:rPr>
        <w:t xml:space="preserve"> More than one </w:t>
      </w:r>
      <w:r w:rsidRPr="007E4622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7E4622">
        <w:rPr>
          <w:rFonts w:asciiTheme="majorHAnsi" w:hAnsiTheme="majorHAnsi" w:cstheme="majorHAnsi"/>
          <w:sz w:val="24"/>
          <w:szCs w:val="24"/>
          <w:lang w:val="en-GB"/>
        </w:rPr>
        <w:t xml:space="preserve"> A full course or set of qualifications</w:t>
      </w:r>
    </w:p>
    <w:p w14:paraId="6F5B2E3C" w14:textId="77777777" w:rsidR="007E4622" w:rsidRPr="007E4622" w:rsidRDefault="007E4622" w:rsidP="007E4622">
      <w:pPr>
        <w:spacing w:after="0"/>
        <w:ind w:left="360"/>
        <w:rPr>
          <w:rFonts w:asciiTheme="majorHAnsi" w:hAnsiTheme="majorHAnsi" w:cstheme="majorHAnsi"/>
          <w:sz w:val="24"/>
          <w:szCs w:val="24"/>
          <w:lang w:val="en-GB"/>
        </w:rPr>
      </w:pPr>
    </w:p>
    <w:p w14:paraId="61A14DEA" w14:textId="77777777" w:rsidR="00484E65" w:rsidRPr="00484E65" w:rsidRDefault="00484E65" w:rsidP="001A4383">
      <w:pPr>
        <w:numPr>
          <w:ilvl w:val="0"/>
          <w:numId w:val="17"/>
        </w:num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  <w:r w:rsidRPr="00484E65">
        <w:rPr>
          <w:rFonts w:asciiTheme="majorHAnsi" w:hAnsiTheme="majorHAnsi" w:cstheme="majorHAnsi"/>
          <w:sz w:val="24"/>
          <w:szCs w:val="24"/>
          <w:lang w:val="en-GB"/>
        </w:rPr>
        <w:t>Do you have the support you need to balance training or work with other responsibilities in your life?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br/>
      </w:r>
      <w:r w:rsidRPr="00484E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t xml:space="preserve"> Not at all </w:t>
      </w:r>
      <w:r w:rsidRPr="00484E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t xml:space="preserve"> Sometimes </w:t>
      </w:r>
      <w:r w:rsidRPr="00484E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t xml:space="preserve"> Usually </w:t>
      </w:r>
      <w:r w:rsidRPr="00484E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t xml:space="preserve"> Always</w:t>
      </w:r>
    </w:p>
    <w:p w14:paraId="0436F3A9" w14:textId="3282AFE3" w:rsidR="00484E65" w:rsidRPr="00484E65" w:rsidRDefault="00484E65" w:rsidP="00484E65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p w14:paraId="4B2E5237" w14:textId="77777777" w:rsidR="00484E65" w:rsidRDefault="00484E65" w:rsidP="00484E65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484E65">
        <w:rPr>
          <w:rFonts w:asciiTheme="majorHAnsi" w:hAnsiTheme="majorHAnsi" w:cstheme="majorHAnsi"/>
          <w:b/>
          <w:bCs/>
          <w:sz w:val="24"/>
          <w:szCs w:val="24"/>
          <w:lang w:val="en-GB"/>
        </w:rPr>
        <w:t>Planning Ahead</w:t>
      </w:r>
    </w:p>
    <w:p w14:paraId="1187C6DD" w14:textId="77777777" w:rsidR="009D2D65" w:rsidRPr="00484E65" w:rsidRDefault="009D2D65" w:rsidP="00484E65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p w14:paraId="38587846" w14:textId="77777777" w:rsidR="009D2D65" w:rsidRDefault="00484E65" w:rsidP="00484E65">
      <w:pPr>
        <w:numPr>
          <w:ilvl w:val="0"/>
          <w:numId w:val="14"/>
        </w:num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  <w:r w:rsidRPr="00484E65">
        <w:rPr>
          <w:rFonts w:asciiTheme="majorHAnsi" w:hAnsiTheme="majorHAnsi" w:cstheme="majorHAnsi"/>
          <w:sz w:val="24"/>
          <w:szCs w:val="24"/>
          <w:lang w:val="en-GB"/>
        </w:rPr>
        <w:t>How clear are your plans for future work, education, or training?</w:t>
      </w:r>
    </w:p>
    <w:p w14:paraId="4B14EE2F" w14:textId="350AF2F1" w:rsidR="00484E65" w:rsidRDefault="00484E65" w:rsidP="009D2D65">
      <w:pPr>
        <w:spacing w:after="0"/>
        <w:ind w:left="36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9D2D65">
        <w:rPr>
          <w:rFonts w:asciiTheme="majorHAnsi" w:hAnsiTheme="majorHAnsi" w:cstheme="majorHAnsi"/>
          <w:sz w:val="24"/>
          <w:szCs w:val="24"/>
          <w:lang w:val="en-GB"/>
        </w:rPr>
        <w:br/>
      </w:r>
      <w:r w:rsidRPr="009D2D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D2D65">
        <w:rPr>
          <w:rFonts w:asciiTheme="majorHAnsi" w:hAnsiTheme="majorHAnsi" w:cstheme="majorHAnsi"/>
          <w:sz w:val="24"/>
          <w:szCs w:val="24"/>
          <w:lang w:val="en-GB"/>
        </w:rPr>
        <w:t xml:space="preserve"> Not at all clear </w:t>
      </w:r>
      <w:r w:rsidRPr="009D2D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D2D65">
        <w:rPr>
          <w:rFonts w:asciiTheme="majorHAnsi" w:hAnsiTheme="majorHAnsi" w:cstheme="majorHAnsi"/>
          <w:sz w:val="24"/>
          <w:szCs w:val="24"/>
          <w:lang w:val="en-GB"/>
        </w:rPr>
        <w:t xml:space="preserve"> A bit clear </w:t>
      </w:r>
      <w:r w:rsidRPr="009D2D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D2D65">
        <w:rPr>
          <w:rFonts w:asciiTheme="majorHAnsi" w:hAnsiTheme="majorHAnsi" w:cstheme="majorHAnsi"/>
          <w:sz w:val="24"/>
          <w:szCs w:val="24"/>
          <w:lang w:val="en-GB"/>
        </w:rPr>
        <w:t xml:space="preserve"> Mostly clear </w:t>
      </w:r>
      <w:r w:rsidRPr="009D2D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D2D65">
        <w:rPr>
          <w:rFonts w:asciiTheme="majorHAnsi" w:hAnsiTheme="majorHAnsi" w:cstheme="majorHAnsi"/>
          <w:sz w:val="24"/>
          <w:szCs w:val="24"/>
          <w:lang w:val="en-GB"/>
        </w:rPr>
        <w:t xml:space="preserve"> Very clear</w:t>
      </w:r>
    </w:p>
    <w:p w14:paraId="79E23482" w14:textId="77777777" w:rsidR="009D2D65" w:rsidRPr="009D2D65" w:rsidRDefault="009D2D65" w:rsidP="009D2D65">
      <w:pPr>
        <w:spacing w:after="0"/>
        <w:ind w:left="360"/>
        <w:rPr>
          <w:rFonts w:asciiTheme="majorHAnsi" w:hAnsiTheme="majorHAnsi" w:cstheme="majorHAnsi"/>
          <w:sz w:val="24"/>
          <w:szCs w:val="24"/>
          <w:lang w:val="en-GB"/>
        </w:rPr>
      </w:pPr>
    </w:p>
    <w:p w14:paraId="4381BADE" w14:textId="221124FF" w:rsidR="009D2D65" w:rsidRDefault="00484E65" w:rsidP="00484E65">
      <w:pPr>
        <w:numPr>
          <w:ilvl w:val="0"/>
          <w:numId w:val="14"/>
        </w:num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  <w:r w:rsidRPr="00484E65">
        <w:rPr>
          <w:rFonts w:asciiTheme="majorHAnsi" w:hAnsiTheme="majorHAnsi" w:cstheme="majorHAnsi"/>
          <w:sz w:val="24"/>
          <w:szCs w:val="24"/>
          <w:lang w:val="en-GB"/>
        </w:rPr>
        <w:t xml:space="preserve">How confident are you that you can make and take decisions about your journey towards </w:t>
      </w:r>
      <w:r w:rsidR="007E4622">
        <w:rPr>
          <w:rFonts w:asciiTheme="majorHAnsi" w:hAnsiTheme="majorHAnsi" w:cstheme="majorHAnsi"/>
          <w:sz w:val="24"/>
          <w:szCs w:val="24"/>
          <w:lang w:val="en-GB"/>
        </w:rPr>
        <w:t>independent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t xml:space="preserve"> living?</w:t>
      </w:r>
    </w:p>
    <w:p w14:paraId="7D02519E" w14:textId="62EAB7D4" w:rsidR="00484E65" w:rsidRPr="009D2D65" w:rsidRDefault="00484E65" w:rsidP="009D2D65">
      <w:pPr>
        <w:spacing w:after="0"/>
        <w:ind w:left="36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9D2D65">
        <w:rPr>
          <w:rFonts w:asciiTheme="majorHAnsi" w:hAnsiTheme="majorHAnsi" w:cstheme="majorHAnsi"/>
          <w:sz w:val="24"/>
          <w:szCs w:val="24"/>
          <w:lang w:val="en-GB"/>
        </w:rPr>
        <w:br/>
      </w:r>
      <w:r w:rsidRPr="009D2D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D2D65">
        <w:rPr>
          <w:rFonts w:asciiTheme="majorHAnsi" w:hAnsiTheme="majorHAnsi" w:cstheme="majorHAnsi"/>
          <w:sz w:val="24"/>
          <w:szCs w:val="24"/>
          <w:lang w:val="en-GB"/>
        </w:rPr>
        <w:t xml:space="preserve"> Not at all confident </w:t>
      </w:r>
      <w:r w:rsidRPr="009D2D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D2D65">
        <w:rPr>
          <w:rFonts w:asciiTheme="majorHAnsi" w:hAnsiTheme="majorHAnsi" w:cstheme="majorHAnsi"/>
          <w:sz w:val="24"/>
          <w:szCs w:val="24"/>
          <w:lang w:val="en-GB"/>
        </w:rPr>
        <w:t xml:space="preserve"> A bit confident </w:t>
      </w:r>
      <w:r w:rsidRPr="009D2D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D2D65">
        <w:rPr>
          <w:rFonts w:asciiTheme="majorHAnsi" w:hAnsiTheme="majorHAnsi" w:cstheme="majorHAnsi"/>
          <w:sz w:val="24"/>
          <w:szCs w:val="24"/>
          <w:lang w:val="en-GB"/>
        </w:rPr>
        <w:t xml:space="preserve"> Mostly confident </w:t>
      </w:r>
      <w:r w:rsidRPr="009D2D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9D2D65">
        <w:rPr>
          <w:rFonts w:asciiTheme="majorHAnsi" w:hAnsiTheme="majorHAnsi" w:cstheme="majorHAnsi"/>
          <w:sz w:val="24"/>
          <w:szCs w:val="24"/>
          <w:lang w:val="en-GB"/>
        </w:rPr>
        <w:t xml:space="preserve"> Very confident</w:t>
      </w:r>
    </w:p>
    <w:p w14:paraId="5D0224B7" w14:textId="01B84316" w:rsidR="00484E65" w:rsidRPr="00484E65" w:rsidRDefault="00484E65" w:rsidP="00484E65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p w14:paraId="3647664F" w14:textId="77777777" w:rsidR="00484E65" w:rsidRDefault="00484E65" w:rsidP="00484E65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484E65">
        <w:rPr>
          <w:rFonts w:asciiTheme="majorHAnsi" w:hAnsiTheme="majorHAnsi" w:cstheme="majorHAnsi"/>
          <w:b/>
          <w:bCs/>
          <w:sz w:val="24"/>
          <w:szCs w:val="24"/>
          <w:lang w:val="en-GB"/>
        </w:rPr>
        <w:t>Personal Development</w:t>
      </w:r>
    </w:p>
    <w:p w14:paraId="0A43D5A4" w14:textId="77777777" w:rsidR="009D2D65" w:rsidRPr="00484E65" w:rsidRDefault="009D2D65" w:rsidP="00484E65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p w14:paraId="6C2CB8C4" w14:textId="77777777" w:rsidR="00484E65" w:rsidRDefault="00484E65" w:rsidP="00484E65">
      <w:pPr>
        <w:numPr>
          <w:ilvl w:val="0"/>
          <w:numId w:val="15"/>
        </w:num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  <w:r w:rsidRPr="00484E65">
        <w:rPr>
          <w:rFonts w:asciiTheme="majorHAnsi" w:hAnsiTheme="majorHAnsi" w:cstheme="majorHAnsi"/>
          <w:sz w:val="24"/>
          <w:szCs w:val="24"/>
          <w:lang w:val="en-GB"/>
        </w:rPr>
        <w:t>How well do you handle setbacks when working towards your goals?</w:t>
      </w:r>
    </w:p>
    <w:p w14:paraId="11C04F11" w14:textId="77777777" w:rsidR="009D2D65" w:rsidRPr="00484E65" w:rsidRDefault="009D2D65" w:rsidP="009D2D65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p w14:paraId="0AB92FC4" w14:textId="77777777" w:rsidR="00484E65" w:rsidRDefault="00484E65" w:rsidP="009D2D65">
      <w:pPr>
        <w:spacing w:after="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484E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t xml:space="preserve"> Not at all well </w:t>
      </w:r>
      <w:r w:rsidRPr="00484E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t xml:space="preserve"> A bit well </w:t>
      </w:r>
      <w:r w:rsidRPr="00484E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t xml:space="preserve"> Mostly well </w:t>
      </w:r>
      <w:r w:rsidRPr="00484E65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t xml:space="preserve"> Very well</w:t>
      </w:r>
    </w:p>
    <w:p w14:paraId="104EEBD7" w14:textId="77777777" w:rsidR="009D2D65" w:rsidRPr="00484E65" w:rsidRDefault="009D2D65" w:rsidP="00484E65">
      <w:p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</w:p>
    <w:p w14:paraId="545F3AE5" w14:textId="65790B48" w:rsidR="008E0ADC" w:rsidRDefault="00484E65" w:rsidP="00484E65">
      <w:pPr>
        <w:numPr>
          <w:ilvl w:val="0"/>
          <w:numId w:val="16"/>
        </w:numPr>
        <w:spacing w:after="0"/>
        <w:rPr>
          <w:rFonts w:asciiTheme="majorHAnsi" w:hAnsiTheme="majorHAnsi" w:cstheme="majorHAnsi"/>
          <w:sz w:val="24"/>
          <w:szCs w:val="24"/>
          <w:lang w:val="en-GB"/>
        </w:rPr>
      </w:pPr>
      <w:r w:rsidRPr="00484E65">
        <w:rPr>
          <w:rFonts w:asciiTheme="majorHAnsi" w:hAnsiTheme="majorHAnsi" w:cstheme="majorHAnsi"/>
          <w:sz w:val="24"/>
          <w:szCs w:val="24"/>
          <w:lang w:val="en-GB"/>
        </w:rPr>
        <w:t xml:space="preserve">How well do you understand your strengths and what you can offer to a future employer or </w:t>
      </w:r>
      <w:r w:rsidR="003029AB">
        <w:rPr>
          <w:rFonts w:asciiTheme="majorHAnsi" w:hAnsiTheme="majorHAnsi" w:cstheme="majorHAnsi"/>
          <w:sz w:val="24"/>
          <w:szCs w:val="24"/>
          <w:lang w:val="en-GB"/>
        </w:rPr>
        <w:t>training</w:t>
      </w:r>
      <w:r w:rsidRPr="00484E65">
        <w:rPr>
          <w:rFonts w:asciiTheme="majorHAnsi" w:hAnsiTheme="majorHAnsi" w:cstheme="majorHAnsi"/>
          <w:sz w:val="24"/>
          <w:szCs w:val="24"/>
          <w:lang w:val="en-GB"/>
        </w:rPr>
        <w:t xml:space="preserve"> course?</w:t>
      </w:r>
    </w:p>
    <w:p w14:paraId="7D6A2FB7" w14:textId="33D4ABE8" w:rsidR="00484E65" w:rsidRPr="008E0ADC" w:rsidRDefault="00484E65" w:rsidP="008E0ADC">
      <w:pPr>
        <w:spacing w:after="0"/>
        <w:ind w:left="360"/>
        <w:rPr>
          <w:rFonts w:asciiTheme="majorHAnsi" w:hAnsiTheme="majorHAnsi" w:cstheme="majorHAnsi"/>
          <w:sz w:val="24"/>
          <w:szCs w:val="24"/>
          <w:lang w:val="en-GB"/>
        </w:rPr>
      </w:pPr>
      <w:r w:rsidRPr="008E0ADC">
        <w:rPr>
          <w:rFonts w:asciiTheme="majorHAnsi" w:hAnsiTheme="majorHAnsi" w:cstheme="majorHAnsi"/>
          <w:sz w:val="24"/>
          <w:szCs w:val="24"/>
          <w:lang w:val="en-GB"/>
        </w:rPr>
        <w:br/>
      </w:r>
      <w:r w:rsidR="008E0ADC">
        <w:rPr>
          <w:rFonts w:ascii="Segoe UI Symbol" w:hAnsi="Segoe UI Symbol" w:cs="Segoe UI Symbol"/>
          <w:sz w:val="24"/>
          <w:szCs w:val="24"/>
          <w:lang w:val="en-GB"/>
        </w:rPr>
        <w:t>e</w:t>
      </w:r>
      <w:r w:rsidRPr="008E0ADC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8E0ADC">
        <w:rPr>
          <w:rFonts w:asciiTheme="majorHAnsi" w:hAnsiTheme="majorHAnsi" w:cstheme="majorHAnsi"/>
          <w:sz w:val="24"/>
          <w:szCs w:val="24"/>
          <w:lang w:val="en-GB"/>
        </w:rPr>
        <w:t xml:space="preserve"> Not at all confident </w:t>
      </w:r>
      <w:r w:rsidRPr="008E0ADC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8E0ADC">
        <w:rPr>
          <w:rFonts w:asciiTheme="majorHAnsi" w:hAnsiTheme="majorHAnsi" w:cstheme="majorHAnsi"/>
          <w:sz w:val="24"/>
          <w:szCs w:val="24"/>
          <w:lang w:val="en-GB"/>
        </w:rPr>
        <w:t xml:space="preserve"> A bit confident </w:t>
      </w:r>
      <w:r w:rsidRPr="008E0ADC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8E0ADC">
        <w:rPr>
          <w:rFonts w:asciiTheme="majorHAnsi" w:hAnsiTheme="majorHAnsi" w:cstheme="majorHAnsi"/>
          <w:sz w:val="24"/>
          <w:szCs w:val="24"/>
          <w:lang w:val="en-GB"/>
        </w:rPr>
        <w:t xml:space="preserve"> Mostly confident </w:t>
      </w:r>
      <w:r w:rsidRPr="008E0ADC">
        <w:rPr>
          <w:rFonts w:ascii="Segoe UI Symbol" w:hAnsi="Segoe UI Symbol" w:cs="Segoe UI Symbol"/>
          <w:sz w:val="24"/>
          <w:szCs w:val="24"/>
          <w:lang w:val="en-GB"/>
        </w:rPr>
        <w:t>☐</w:t>
      </w:r>
      <w:r w:rsidRPr="008E0ADC">
        <w:rPr>
          <w:rFonts w:asciiTheme="majorHAnsi" w:hAnsiTheme="majorHAnsi" w:cstheme="majorHAnsi"/>
          <w:sz w:val="24"/>
          <w:szCs w:val="24"/>
          <w:lang w:val="en-GB"/>
        </w:rPr>
        <w:t xml:space="preserve"> Very confident</w:t>
      </w:r>
    </w:p>
    <w:p w14:paraId="3F0267E2" w14:textId="77777777" w:rsidR="00225169" w:rsidRPr="00C00C84" w:rsidRDefault="00225169" w:rsidP="00C00C84">
      <w:pPr>
        <w:spacing w:after="0"/>
        <w:rPr>
          <w:rFonts w:asciiTheme="majorHAnsi" w:hAnsiTheme="majorHAnsi" w:cstheme="majorHAnsi"/>
          <w:sz w:val="24"/>
          <w:szCs w:val="24"/>
        </w:rPr>
      </w:pPr>
    </w:p>
    <w:sectPr w:rsidR="00225169" w:rsidRPr="00C00C84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C779A" w14:textId="77777777" w:rsidR="003F4EA8" w:rsidRDefault="003F4EA8" w:rsidP="00423C60">
      <w:pPr>
        <w:spacing w:after="0" w:line="240" w:lineRule="auto"/>
      </w:pPr>
      <w:r>
        <w:separator/>
      </w:r>
    </w:p>
  </w:endnote>
  <w:endnote w:type="continuationSeparator" w:id="0">
    <w:p w14:paraId="779743B3" w14:textId="77777777" w:rsidR="003F4EA8" w:rsidRDefault="003F4EA8" w:rsidP="0042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5678" w14:textId="77777777" w:rsidR="00F36721" w:rsidRDefault="00F36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C72C" w14:textId="77777777" w:rsidR="00423C60" w:rsidRDefault="00423C60" w:rsidP="00423C60">
    <w:pPr>
      <w:pStyle w:val="Footer"/>
      <w:rPr>
        <w:lang w:val="en-GB"/>
      </w:rPr>
    </w:pPr>
  </w:p>
  <w:p w14:paraId="637936A2" w14:textId="77777777" w:rsidR="00423C60" w:rsidRDefault="00423C60" w:rsidP="00423C60">
    <w:pPr>
      <w:pStyle w:val="Footer"/>
      <w:rPr>
        <w:lang w:val="en-GB"/>
      </w:rPr>
    </w:pPr>
  </w:p>
  <w:p w14:paraId="62553EC3" w14:textId="3C31C8BB" w:rsidR="00423C60" w:rsidRDefault="00423C60">
    <w:pPr>
      <w:pStyle w:val="Footer"/>
    </w:pPr>
    <w:r w:rsidRPr="00423C60">
      <w:rPr>
        <w:lang w:val="en-GB"/>
      </w:rPr>
      <w:t>© 2024 Community Impact CIC. All rights reserved. Content from this site may be used with attribution for non-commercial purposes. For permission to reproduce or adapt toolkit materials, please contact us.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547A4" w14:textId="77777777" w:rsidR="00F36721" w:rsidRDefault="00F36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CD8C2" w14:textId="77777777" w:rsidR="003F4EA8" w:rsidRDefault="003F4EA8" w:rsidP="00423C60">
      <w:pPr>
        <w:spacing w:after="0" w:line="240" w:lineRule="auto"/>
      </w:pPr>
      <w:r>
        <w:separator/>
      </w:r>
    </w:p>
  </w:footnote>
  <w:footnote w:type="continuationSeparator" w:id="0">
    <w:p w14:paraId="0DB875B4" w14:textId="77777777" w:rsidR="003F4EA8" w:rsidRDefault="003F4EA8" w:rsidP="00423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B316" w14:textId="77777777" w:rsidR="00F36721" w:rsidRDefault="00F36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06A5" w14:textId="7D558FF5" w:rsidR="00F36721" w:rsidRDefault="00F36721" w:rsidP="00F36721">
    <w:pPr>
      <w:pStyle w:val="Header"/>
      <w:ind w:right="-716"/>
      <w:jc w:val="right"/>
    </w:pPr>
    <w:r>
      <w:rPr>
        <w:noProof/>
      </w:rPr>
      <w:drawing>
        <wp:inline distT="0" distB="0" distL="0" distR="0" wp14:anchorId="56809274" wp14:editId="4CD7FE11">
          <wp:extent cx="2248766" cy="758675"/>
          <wp:effectExtent l="0" t="0" r="0" b="3810"/>
          <wp:docPr id="1088544743" name="Picture 1" descr="A red text with a few ge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544743" name="Picture 1" descr="A red text with a few gear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0708" cy="766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D748E3" w14:textId="77777777" w:rsidR="00F36721" w:rsidRDefault="00F36721" w:rsidP="00F36721">
    <w:pPr>
      <w:pStyle w:val="Header"/>
      <w:ind w:right="-71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B502" w14:textId="77777777" w:rsidR="00F36721" w:rsidRDefault="00F367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5BE8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772226"/>
    <w:multiLevelType w:val="multilevel"/>
    <w:tmpl w:val="781A0D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D31117"/>
    <w:multiLevelType w:val="multilevel"/>
    <w:tmpl w:val="C8CA7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A95041"/>
    <w:multiLevelType w:val="multilevel"/>
    <w:tmpl w:val="31ACFF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C27D24"/>
    <w:multiLevelType w:val="multilevel"/>
    <w:tmpl w:val="6780F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6975E9"/>
    <w:multiLevelType w:val="hybridMultilevel"/>
    <w:tmpl w:val="B3AC68FA"/>
    <w:lvl w:ilvl="0" w:tplc="BDA28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45284"/>
    <w:multiLevelType w:val="hybridMultilevel"/>
    <w:tmpl w:val="BB3C6F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75536"/>
    <w:multiLevelType w:val="multilevel"/>
    <w:tmpl w:val="6804D9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A318D0"/>
    <w:multiLevelType w:val="hybridMultilevel"/>
    <w:tmpl w:val="23EC8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865899">
    <w:abstractNumId w:val="8"/>
  </w:num>
  <w:num w:numId="2" w16cid:durableId="88428864">
    <w:abstractNumId w:val="6"/>
  </w:num>
  <w:num w:numId="3" w16cid:durableId="225845064">
    <w:abstractNumId w:val="5"/>
  </w:num>
  <w:num w:numId="4" w16cid:durableId="1771580476">
    <w:abstractNumId w:val="4"/>
  </w:num>
  <w:num w:numId="5" w16cid:durableId="805046949">
    <w:abstractNumId w:val="7"/>
  </w:num>
  <w:num w:numId="6" w16cid:durableId="401220842">
    <w:abstractNumId w:val="3"/>
  </w:num>
  <w:num w:numId="7" w16cid:durableId="2097706421">
    <w:abstractNumId w:val="2"/>
  </w:num>
  <w:num w:numId="8" w16cid:durableId="472334843">
    <w:abstractNumId w:val="1"/>
  </w:num>
  <w:num w:numId="9" w16cid:durableId="840311364">
    <w:abstractNumId w:val="0"/>
  </w:num>
  <w:num w:numId="10" w16cid:durableId="62606590">
    <w:abstractNumId w:val="14"/>
  </w:num>
  <w:num w:numId="11" w16cid:durableId="1391727319">
    <w:abstractNumId w:val="16"/>
  </w:num>
  <w:num w:numId="12" w16cid:durableId="839390857">
    <w:abstractNumId w:val="12"/>
  </w:num>
  <w:num w:numId="13" w16cid:durableId="1029988568">
    <w:abstractNumId w:val="10"/>
  </w:num>
  <w:num w:numId="14" w16cid:durableId="1450929151">
    <w:abstractNumId w:val="9"/>
  </w:num>
  <w:num w:numId="15" w16cid:durableId="697899544">
    <w:abstractNumId w:val="15"/>
  </w:num>
  <w:num w:numId="16" w16cid:durableId="986083921">
    <w:abstractNumId w:val="11"/>
  </w:num>
  <w:num w:numId="17" w16cid:durableId="21137431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D79"/>
    <w:rsid w:val="0006063C"/>
    <w:rsid w:val="000C7730"/>
    <w:rsid w:val="0015074B"/>
    <w:rsid w:val="001A4383"/>
    <w:rsid w:val="001B7DC5"/>
    <w:rsid w:val="00217B59"/>
    <w:rsid w:val="00225169"/>
    <w:rsid w:val="0029639D"/>
    <w:rsid w:val="002D6F93"/>
    <w:rsid w:val="003029AB"/>
    <w:rsid w:val="00326F90"/>
    <w:rsid w:val="003804E4"/>
    <w:rsid w:val="003C2904"/>
    <w:rsid w:val="003F4EA8"/>
    <w:rsid w:val="00420F8B"/>
    <w:rsid w:val="00423C60"/>
    <w:rsid w:val="00484E65"/>
    <w:rsid w:val="005C502D"/>
    <w:rsid w:val="006C21AE"/>
    <w:rsid w:val="007E4622"/>
    <w:rsid w:val="007F09AD"/>
    <w:rsid w:val="008424A3"/>
    <w:rsid w:val="008E0ADC"/>
    <w:rsid w:val="00934202"/>
    <w:rsid w:val="009A1BCD"/>
    <w:rsid w:val="009C7008"/>
    <w:rsid w:val="009D2D65"/>
    <w:rsid w:val="00A31CC0"/>
    <w:rsid w:val="00AA1D8D"/>
    <w:rsid w:val="00AF55F1"/>
    <w:rsid w:val="00B47730"/>
    <w:rsid w:val="00B72D11"/>
    <w:rsid w:val="00BB2250"/>
    <w:rsid w:val="00C00C84"/>
    <w:rsid w:val="00C71533"/>
    <w:rsid w:val="00CB0664"/>
    <w:rsid w:val="00CF5B0C"/>
    <w:rsid w:val="00D51FAA"/>
    <w:rsid w:val="00EF0793"/>
    <w:rsid w:val="00F367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2C851D"/>
  <w14:defaultImageDpi w14:val="300"/>
  <w15:docId w15:val="{28744B55-7716-44D6-B22E-86A7B6BD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A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3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63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2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949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396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59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2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3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2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0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7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92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5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172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6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516</Words>
  <Characters>2255</Characters>
  <Application>Microsoft Office Word</Application>
  <DocSecurity>0</DocSecurity>
  <Lines>80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Independent Living &amp; Life Skills</vt:lpstr>
      <vt:lpstr>    Housing Stability</vt:lpstr>
      <vt:lpstr>    Confidence &amp; Agency</vt:lpstr>
      <vt:lpstr>    Social Connection &amp; Community</vt:lpstr>
      <vt:lpstr>    Future Planning</vt:lpstr>
    </vt:vector>
  </TitlesOfParts>
  <Manager/>
  <Company/>
  <LinksUpToDate>false</LinksUpToDate>
  <CharactersWithSpaces>2734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Jason Pollard</cp:lastModifiedBy>
  <cp:revision>11</cp:revision>
  <dcterms:created xsi:type="dcterms:W3CDTF">2025-05-11T12:09:00Z</dcterms:created>
  <dcterms:modified xsi:type="dcterms:W3CDTF">2025-06-11T08:21:00Z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71252879-58ea-4241-9137-30eafbc4d5b0</vt:lpwstr>
  </property>
</Properties>
</file>